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977c" w14:textId="f999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Покровского сельского округа Денисовского района Костанайской области от 18 декабря 2019 года № 3. Зарегистрировано Департаментом юстиции Костанайской области 24 декабря 2019 года № 8838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Денисовского района от 20 ноября 2019 года № 01-27/769 аким Покровского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 территории села Покровка Покровского сельского округа Денисовского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Покровского сельского округа "Об установлении ограничительных мероприятий" от 13 мая 2019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мая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8429).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Покровского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Покровского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Игламова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