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af56" w14:textId="476a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апреля 2018 года № 183 "Об утверждении Регламента собрания местного сообщества Денисовского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октября 2019 года № 65. Зарегистрировано Департаментом юстиции Костанайской области 24 октября 2019 года № 8717. Утратило силу решением маслихата Денисовского района Костанайской области от 29 января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Денисовского сельского округа Денисовского района Костанайской области"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7744)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Денисовского сельского округа Денисовского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Фрайденберг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