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2dc7" w14:textId="a0d2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Аулиеколь Аулиекольского района Костанайской области от 31 декабря 2019 года № 11. Зарегистрировано Департаментом юстиции Костанайской области 9 января 2020 года № 8871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села Аулиеколь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"Управление энергетики и жилищно-коммунального хозяйства акимата Костанайской области" публичный сервитут на земельные участки в целях прокладки и эксплуатации инженерных линий и сетей, расположенные на территории села Аулиеколь Аулиекольского района Костанайской области общей площадью 1,1477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Аулиеколь"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Аулиеколь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