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d391" w14:textId="3dfd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Косагал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Косагал Аулиекольского района Костанайской области от 28 октября 2019 года № 1. Зарегистрировано Департаментом юстиции Костанайской области 30 октября 2019 года № 8723. Утратило силу решением акима Диевского сельского округа Аулиекольского района Костанайской области от 15 мая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Диевского сельского округа Аулиекольского района Костанайской области от 15.05.2020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4 октября 2019 года № 01-23/279 аким села Косагал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Косагал Аулиекольского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акимата Аулиекольского района"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Косагал"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Косагал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Боромбаев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