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9064" w14:textId="e819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на 2019-2020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16 августа 2019 года № 168. Зарегистрировано Департаментом юстиции Костанайской области 26 августа 2019 года № 8638. Утратило силу постановлением акимата Аулиекольского района Костанайской области от 9 апреля 2020 года № 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Аулиекольского района Костанайской области от 09.04.2020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акимат Аулиекольского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на 2019-2020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геоботанических обследований пастбищ на 2019-2020 годы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44196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9"/>
        <w:gridCol w:w="2461"/>
        <w:gridCol w:w="2461"/>
        <w:gridCol w:w="1989"/>
        <w:gridCol w:w="1990"/>
      </w:tblGrid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– очередность использования загонов в году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