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6557b" w14:textId="a665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Аулиекольского района от 1 апреля 2016 года № 67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13 июня 2019 года № 120. Зарегистрировано Департаментом юстиции Костанайской области 13 июня 2019 года № 8529. Утратило силу постановлением акимата Аулиекольского района Костанайской области от 30 ноября 2020 года № 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Аулиекольского района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от 1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16 мая 2016 года в информационно-правовой системе "Әділет", зарегистрировано в Реестре государственной регистрации нормативных правовых актов под № 6299)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Аулиекольского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Аулиекольского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2019 года № 120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2016 года № 67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здравоохранения: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районной (городской) больницы;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(города областного значения);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заведующие клиническими (отделениями скорой медицинской помощи, дневным стационаром, поликлиникой) и параклиническими подразделениями государственного учреждения и государственного казенного предприятия районного значения (города областного значения);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врачи всех специальностей;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акушер (ка);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диетическая сестра;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зубной врач (дантист);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медицинская (ий) сестра (брат);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cестра/брат медицинская (ий) расширенной практики;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статистик;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лаборант (медицинский);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провизор (фармацевт);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специалист психолог;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рентгенолаборант;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социальный работник;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фельдшер;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заведующий аптекой (отделом лекарственного обеспечения) государственного учреждения и государственного казенного предприятия районного значения (города областного значения);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медицинский регистратор;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логопед;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специалист лаборатории.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социального обеспечения: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районов и городов;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отделением надомного обслуживания, являющийся структурным подразделением организации районного значения (города областного значения);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по оценке и определению потребности в специальных социальных услугах;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детьми-инвалидами старше 18 лет с психоневрологическими заболеваниями;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престарелыми и инвалидами;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структурного подразделения центра (службы) занятости;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консультант по социальной работе.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образования: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(городского) значения;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государственного учреждения и государственного казенного предприятия районного (городского) значения: малокомплектной школы, дошкольной организации образования;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государственного учреждения и государственного казенного предприятия районного (городского) значения;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сектора государственного учреждения и государственного казенного предприятия районного (городского) значения;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учителя всех специальностей организаций дошкольного, начального, основного среднего, общего среднего образования, в том числе учитель-логопед, преподаватель-организатор начальной военной подготовки;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социальный педагог;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педагог-психолог организаций образования, реализующих общеобразовательные учебные программы начального, основного среднего и общего среднего образования;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логопед;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психолог;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методист (основных служб);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вожатый;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воспитатель;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(ий) сестра (брат);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диетическая сестра;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музыкальный руководитель (основных служб);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педагог дополнительного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инструктор по физкультуре (основных служб);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педагог-организатор;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концертмейстер (основных служб);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социолог-аналитик;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 (заведующий) библиотекой;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руководитель (заведующий) интернатом;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библиотекарь.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культуры: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 (города областного значения);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 (города областного значения);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 районного значения;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художественный руководитель государственного учреждения и государственного казенного предприятия районного значения (города областного значения);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аккомпаниатор;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библиограф;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библиотекарь;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культорганизатор (основных служб);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 всех наименований (основных служб);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музыкальный руководитель;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художники всех наименований (основных служб);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хореограф;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учителя казахского, русского, английского языков.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спорта: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районного значения;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 районного значения;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(ий) сестра/брат.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Должности специалистов ветеринарии: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ветеринарный врач;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ветеринарный фельдшер.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