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76179" w14:textId="d8761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Аулиекольского района Костанайской области от 28 мая 2019 года № 100. Зарегистрировано Департаментом юстиции Костанайской области 30 мая 2019 года № 8491. Утратило силу постановлением акимата Аулиекольского района Костанайской области от 19 июля 2019 года № 152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Аулиекольского района Костанайской области от 19.07.2019 </w:t>
      </w:r>
      <w:r>
        <w:rPr>
          <w:rFonts w:ascii="Times New Roman"/>
          <w:b w:val="false"/>
          <w:i w:val="false"/>
          <w:color w:val="ff0000"/>
          <w:sz w:val="28"/>
        </w:rPr>
        <w:t>№ 152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Аулиекольского района 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государственному учреждению "Отдел архитектуры, градостроительства и строительства акимата Аулиекольского района" публичный сервитут на земельные участки в целях прокладки и эксплуатации коммунальных, инженерных, электрических и других линий и сетей, расположенные на территории Аулиекольского района общей площадью 1,0145 гектар и 0,1437 гектар.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акимата Аулиекольского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Аулиекольского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