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b34f" w14:textId="472b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К. Тургумбаева Аулиекольского района Костанайской области от 13 мая 2019 года № 1. Зарегистрировано Департаментом юстиции Костанайской области 14 мая 2019 года № 8423. Утратило силу решением акима села К.Тургумбаева Аулиекольского района Костанайской области от 27 сентября 2019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К. Тургумбаева Аулиекольского района Костанайской области от 27.09.2019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1 апреля 2019 года № 01-23/99, аким села К. Тургумбаева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объявлением неблагополучным по бешенству крупного рогатого скота территорию личного подворья Ермуханова Сайранхана Кабдыбековича в селе К. Тургумбаева Аулиекольского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К. Тургумбаева"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Аулиекольского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К. Тургумбаева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"Аулиекольское районное</w:t>
      </w:r>
    </w:p>
    <w:bookmarkEnd w:id="12"/>
    <w:bookmarkStart w:name="z18" w:id="13"/>
    <w:p>
      <w:pPr>
        <w:spacing w:after="0"/>
        <w:ind w:left="0"/>
        <w:jc w:val="both"/>
      </w:pPr>
      <w:r>
        <w:rPr>
          <w:rFonts w:ascii="Times New Roman"/>
          <w:b w:val="false"/>
          <w:i w:val="false"/>
          <w:color w:val="000000"/>
          <w:sz w:val="28"/>
        </w:rPr>
        <w:t>
      управление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Департамента охраны</w:t>
      </w:r>
    </w:p>
    <w:bookmarkEnd w:id="15"/>
    <w:bookmarkStart w:name="z21" w:id="16"/>
    <w:p>
      <w:pPr>
        <w:spacing w:after="0"/>
        <w:ind w:left="0"/>
        <w:jc w:val="both"/>
      </w:pPr>
      <w:r>
        <w:rPr>
          <w:rFonts w:ascii="Times New Roman"/>
          <w:b w:val="false"/>
          <w:i w:val="false"/>
          <w:color w:val="000000"/>
          <w:sz w:val="28"/>
        </w:rPr>
        <w:t>
      общественного здоровья</w:t>
      </w:r>
    </w:p>
    <w:bookmarkEnd w:id="16"/>
    <w:bookmarkStart w:name="z22" w:id="17"/>
    <w:p>
      <w:pPr>
        <w:spacing w:after="0"/>
        <w:ind w:left="0"/>
        <w:jc w:val="both"/>
      </w:pPr>
      <w:r>
        <w:rPr>
          <w:rFonts w:ascii="Times New Roman"/>
          <w:b w:val="false"/>
          <w:i w:val="false"/>
          <w:color w:val="000000"/>
          <w:sz w:val="28"/>
        </w:rPr>
        <w:t>
      Костанайской области</w:t>
      </w:r>
    </w:p>
    <w:bookmarkEnd w:id="17"/>
    <w:bookmarkStart w:name="z23" w:id="18"/>
    <w:p>
      <w:pPr>
        <w:spacing w:after="0"/>
        <w:ind w:left="0"/>
        <w:jc w:val="both"/>
      </w:pPr>
      <w:r>
        <w:rPr>
          <w:rFonts w:ascii="Times New Roman"/>
          <w:b w:val="false"/>
          <w:i w:val="false"/>
          <w:color w:val="000000"/>
          <w:sz w:val="28"/>
        </w:rPr>
        <w:t>
      Комитета охраны</w:t>
      </w:r>
    </w:p>
    <w:bookmarkEnd w:id="18"/>
    <w:bookmarkStart w:name="z24" w:id="19"/>
    <w:p>
      <w:pPr>
        <w:spacing w:after="0"/>
        <w:ind w:left="0"/>
        <w:jc w:val="both"/>
      </w:pPr>
      <w:r>
        <w:rPr>
          <w:rFonts w:ascii="Times New Roman"/>
          <w:b w:val="false"/>
          <w:i w:val="false"/>
          <w:color w:val="000000"/>
          <w:sz w:val="28"/>
        </w:rPr>
        <w:t>
      общественного здоровья</w:t>
      </w:r>
    </w:p>
    <w:bookmarkEnd w:id="19"/>
    <w:bookmarkStart w:name="z25" w:id="20"/>
    <w:p>
      <w:pPr>
        <w:spacing w:after="0"/>
        <w:ind w:left="0"/>
        <w:jc w:val="both"/>
      </w:pPr>
      <w:r>
        <w:rPr>
          <w:rFonts w:ascii="Times New Roman"/>
          <w:b w:val="false"/>
          <w:i w:val="false"/>
          <w:color w:val="000000"/>
          <w:sz w:val="28"/>
        </w:rPr>
        <w:t>
      Министерства здравоохранения</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 Дуйсенов Е. Г.</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государственного</w:t>
      </w:r>
    </w:p>
    <w:bookmarkEnd w:id="24"/>
    <w:bookmarkStart w:name="z30" w:id="25"/>
    <w:p>
      <w:pPr>
        <w:spacing w:after="0"/>
        <w:ind w:left="0"/>
        <w:jc w:val="both"/>
      </w:pPr>
      <w:r>
        <w:rPr>
          <w:rFonts w:ascii="Times New Roman"/>
          <w:b w:val="false"/>
          <w:i w:val="false"/>
          <w:color w:val="000000"/>
          <w:sz w:val="28"/>
        </w:rPr>
        <w:t>
      учреждения "Аулиекольская</w:t>
      </w:r>
    </w:p>
    <w:bookmarkEnd w:id="25"/>
    <w:bookmarkStart w:name="z31" w:id="26"/>
    <w:p>
      <w:pPr>
        <w:spacing w:after="0"/>
        <w:ind w:left="0"/>
        <w:jc w:val="both"/>
      </w:pPr>
      <w:r>
        <w:rPr>
          <w:rFonts w:ascii="Times New Roman"/>
          <w:b w:val="false"/>
          <w:i w:val="false"/>
          <w:color w:val="000000"/>
          <w:sz w:val="28"/>
        </w:rPr>
        <w:t>
      районная территориальная</w:t>
      </w:r>
    </w:p>
    <w:bookmarkEnd w:id="26"/>
    <w:bookmarkStart w:name="z32" w:id="27"/>
    <w:p>
      <w:pPr>
        <w:spacing w:after="0"/>
        <w:ind w:left="0"/>
        <w:jc w:val="both"/>
      </w:pPr>
      <w:r>
        <w:rPr>
          <w:rFonts w:ascii="Times New Roman"/>
          <w:b w:val="false"/>
          <w:i w:val="false"/>
          <w:color w:val="000000"/>
          <w:sz w:val="28"/>
        </w:rPr>
        <w:t>
      инспекция Комитета</w:t>
      </w:r>
    </w:p>
    <w:bookmarkEnd w:id="27"/>
    <w:bookmarkStart w:name="z33" w:id="28"/>
    <w:p>
      <w:pPr>
        <w:spacing w:after="0"/>
        <w:ind w:left="0"/>
        <w:jc w:val="both"/>
      </w:pPr>
      <w:r>
        <w:rPr>
          <w:rFonts w:ascii="Times New Roman"/>
          <w:b w:val="false"/>
          <w:i w:val="false"/>
          <w:color w:val="000000"/>
          <w:sz w:val="28"/>
        </w:rPr>
        <w:t>
      ветеринарного контроля</w:t>
      </w:r>
    </w:p>
    <w:bookmarkEnd w:id="28"/>
    <w:bookmarkStart w:name="z34" w:id="29"/>
    <w:p>
      <w:pPr>
        <w:spacing w:after="0"/>
        <w:ind w:left="0"/>
        <w:jc w:val="both"/>
      </w:pPr>
      <w:r>
        <w:rPr>
          <w:rFonts w:ascii="Times New Roman"/>
          <w:b w:val="false"/>
          <w:i w:val="false"/>
          <w:color w:val="000000"/>
          <w:sz w:val="28"/>
        </w:rPr>
        <w:t>
      и надзора Министерства</w:t>
      </w:r>
    </w:p>
    <w:bookmarkEnd w:id="29"/>
    <w:bookmarkStart w:name="z35" w:id="30"/>
    <w:p>
      <w:pPr>
        <w:spacing w:after="0"/>
        <w:ind w:left="0"/>
        <w:jc w:val="both"/>
      </w:pPr>
      <w:r>
        <w:rPr>
          <w:rFonts w:ascii="Times New Roman"/>
          <w:b w:val="false"/>
          <w:i w:val="false"/>
          <w:color w:val="000000"/>
          <w:sz w:val="28"/>
        </w:rPr>
        <w:t>
      сельского хозяйства</w:t>
      </w:r>
    </w:p>
    <w:bookmarkEnd w:id="30"/>
    <w:bookmarkStart w:name="z36" w:id="31"/>
    <w:p>
      <w:pPr>
        <w:spacing w:after="0"/>
        <w:ind w:left="0"/>
        <w:jc w:val="both"/>
      </w:pPr>
      <w:r>
        <w:rPr>
          <w:rFonts w:ascii="Times New Roman"/>
          <w:b w:val="false"/>
          <w:i w:val="false"/>
          <w:color w:val="000000"/>
          <w:sz w:val="28"/>
        </w:rPr>
        <w:t>
      Республики Казахстан"</w:t>
      </w:r>
    </w:p>
    <w:bookmarkEnd w:id="31"/>
    <w:bookmarkStart w:name="z37" w:id="32"/>
    <w:p>
      <w:pPr>
        <w:spacing w:after="0"/>
        <w:ind w:left="0"/>
        <w:jc w:val="both"/>
      </w:pPr>
      <w:r>
        <w:rPr>
          <w:rFonts w:ascii="Times New Roman"/>
          <w:b w:val="false"/>
          <w:i w:val="false"/>
          <w:color w:val="000000"/>
          <w:sz w:val="28"/>
        </w:rPr>
        <w:t>
      ____________ Тайшибаев А. Т.</w:t>
      </w:r>
    </w:p>
    <w:bookmarkEnd w:id="32"/>
    <w:bookmarkStart w:name="z38" w:id="33"/>
    <w:p>
      <w:pPr>
        <w:spacing w:after="0"/>
        <w:ind w:left="0"/>
        <w:jc w:val="both"/>
      </w:pPr>
      <w:r>
        <w:rPr>
          <w:rFonts w:ascii="Times New Roman"/>
          <w:b w:val="false"/>
          <w:i w:val="false"/>
          <w:color w:val="000000"/>
          <w:sz w:val="28"/>
        </w:rPr>
        <w:t>
      СОГЛАСОВАНО</w:t>
      </w:r>
    </w:p>
    <w:bookmarkEnd w:id="33"/>
    <w:bookmarkStart w:name="z39" w:id="34"/>
    <w:p>
      <w:pPr>
        <w:spacing w:after="0"/>
        <w:ind w:left="0"/>
        <w:jc w:val="both"/>
      </w:pPr>
      <w:r>
        <w:rPr>
          <w:rFonts w:ascii="Times New Roman"/>
          <w:b w:val="false"/>
          <w:i w:val="false"/>
          <w:color w:val="000000"/>
          <w:sz w:val="28"/>
        </w:rPr>
        <w:t>
      Руководитель государственного</w:t>
      </w:r>
    </w:p>
    <w:bookmarkEnd w:id="34"/>
    <w:bookmarkStart w:name="z40" w:id="35"/>
    <w:p>
      <w:pPr>
        <w:spacing w:after="0"/>
        <w:ind w:left="0"/>
        <w:jc w:val="both"/>
      </w:pPr>
      <w:r>
        <w:rPr>
          <w:rFonts w:ascii="Times New Roman"/>
          <w:b w:val="false"/>
          <w:i w:val="false"/>
          <w:color w:val="000000"/>
          <w:sz w:val="28"/>
        </w:rPr>
        <w:t>
      учреждения "Отдел ветеринарии</w:t>
      </w:r>
    </w:p>
    <w:bookmarkEnd w:id="35"/>
    <w:bookmarkStart w:name="z41" w:id="36"/>
    <w:p>
      <w:pPr>
        <w:spacing w:after="0"/>
        <w:ind w:left="0"/>
        <w:jc w:val="both"/>
      </w:pPr>
      <w:r>
        <w:rPr>
          <w:rFonts w:ascii="Times New Roman"/>
          <w:b w:val="false"/>
          <w:i w:val="false"/>
          <w:color w:val="000000"/>
          <w:sz w:val="28"/>
        </w:rPr>
        <w:t>
      акимата Аулиекольского района"</w:t>
      </w:r>
    </w:p>
    <w:bookmarkEnd w:id="36"/>
    <w:bookmarkStart w:name="z42" w:id="37"/>
    <w:p>
      <w:pPr>
        <w:spacing w:after="0"/>
        <w:ind w:left="0"/>
        <w:jc w:val="both"/>
      </w:pPr>
      <w:r>
        <w:rPr>
          <w:rFonts w:ascii="Times New Roman"/>
          <w:b w:val="false"/>
          <w:i w:val="false"/>
          <w:color w:val="000000"/>
          <w:sz w:val="28"/>
        </w:rPr>
        <w:t>
      _____________ Туралин С. Ж.</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