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0302" w14:textId="5ee0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февраля 2015 года № 42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6 мая 2019 года № 88. Зарегистрировано Департаментом юстиции Костанайской области 6 мая 2019 года № 8415.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Аулиекольской районной избирательной комиссией (по согласованию) внести в постановление акимата Аулиекольского района "Об определении мест для размещения агитационных печатных материалов для всех кандидатов на проведение предвыборной агитации"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апреля 2015 года в газете "Әулиекөл", зарегистрировано в Реестре государственной регистрации нормативных правовых актов под № 5448)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9545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Аулиеколь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рынка "Толенгит" по улице имени Шақшақ Жәнібек батыра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предприятия на праве хозяйственного ведения "Аулиекольская центральная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Алтынсарина возле магазина "Радуга"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офиса районного филиала партии "Нур Отан" по улице имени Шақшақ Жәнібек батыра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2 на русском языке изложить в новой редакции, текст на казахском языке оставить без изменения: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9232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Аманкарагайский сельский округ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магазина "Березка"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Аманкарагайской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центра досуга "Тамаша"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"Семиозерное учреждение лесного хозяйства" Управления природных ресурсов и регулирования природопользования акимата Костанайской области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8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2"/>
        <w:gridCol w:w="8478"/>
      </w:tblGrid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Новоселовский сельский округ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"Аккудукская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"Сосновская основная школа отдела образования акимата Аулиекольского района"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13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8150"/>
      </w:tblGrid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Косагал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"Терсекская начальная школа отдела образования акимата Аулиекольского района"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