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02f01" w14:textId="a202f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Амангельдинского района на 2020 - 2022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30 декабря 2019 года № 333. Зарегистрировано Департаментом юстиции Костанайской области 30 декабря 2019 года № 8856.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Амангельдинский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Амангельдинского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4 763 140,6 тысяча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389 466,0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7 656,0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5 165,0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4 360 853,6 тысяча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5 162 325,0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27 972,0 тысяча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39 765,0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11 793,0 тысяча тенге;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- 427 156,4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427 156,4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Амангельдинского района Костанайской области от 23.10.2020 </w:t>
      </w:r>
      <w:r>
        <w:rPr>
          <w:rFonts w:ascii="Times New Roman"/>
          <w:b w:val="false"/>
          <w:i w:val="false"/>
          <w:color w:val="00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на 2020 – 2022 годы предусмотрены объемы субвенций, передаваемых из районного бюджета бюджетам сел, сельских округов Амангельдинского района, в том числе: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Амангельдинскому сельскому округу – 183 343,0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Амантогайскому сельскому округу – 13 972,0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селу Аксай – 10 077,0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Байгабылскому сельскому округу – 10 792,0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Кабыргинскому сельскому округу – 10 918,0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Карасускому сельскому округу – 13 593,0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Кумкешускому сельскому округу – 12 157,0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Тастинскому сельскому округу – 14 853,0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Урпекскому сельскому округу – 12 675,0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2020 год Уштогайскому сельскому округу – 11 849,0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Амангельдинскому сельскому округу – 174 031,0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Амантогайскому сельскому округу – 13 523,0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селу Аксай – 10 678,0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Байгабылскому сельскому округу – 11 027,0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Кабыргинскому сельскому округу – 10 797,0 тысяч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Карасускому сельскому округу – 13 473,0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Кумкешускому сельскому округу – 12 233,0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Тастинскому сельскому округу – 13 307,0 тысяч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Урпекскому сельскому округу – 12 062,0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2021 год Уштогайскому сельскому округу – 10 433,0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Амангельдинскому сельскому округу – 177 498,0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Амантогайскому сельскому округу – 13 390,0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селу Аксай – 10 741,0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Байгабылскому сельскому округу – 11 077,0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Кабыргинскому сельскому округу – 10 942,0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Карасускому сельскому округу – 13 716,0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Кумкешускому сельскому округу – 12 560,0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Тастинскому сельскому округу – 14 404,0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Урпекскому сельскому округу – 12 229,0 тысяч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2022 год Уштогайскому сельскому округу – 10 410,0 тысяч тенге.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районном бюджете на 2020 год предусмотрено поступление целевых текущих трансфертов из республиканского и областного бюджетов, в том числе: 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мероприятий по социальной и инженерной инфраструктуре в сельских населенных пунктах в рамках проекта "Ауыл – Ел бесігі";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финансирование приоритетных проектов транспортной инфраструктуры;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создание цифровой образовательной инфраструктуры;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краткосрочное профессиональное обучение рабочих кадров по востребованным на рынке труда профессиям и навыкам, включая обучение в мобильных центрах, в рамках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 "Еңбек";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Амантогайской средней школы Амангельдинского района;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средней школы имени А. Нурманова Амангельдинского района;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автобусов для подвоза детей;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вынос котельных из зданий школ и приобретение котлов;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котлов для организаций образования;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оснащение камерами видеонаблюдения организаций среднего образования и дошкольных организаций;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проверку тетрадей и письменных работ работникам начального, основного и общего среднего образования;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размера доплаты за классное руководство работникам организаций начального, основного и общего среднего образования;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ведение на английском языке предметов естественно-математических наук;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доплаты учителям со степенью магистра;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доплаты учителям, за наставничество молодым учителям;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размеров должностных окладов педагогов -психологов школ;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до 56 дней педагогов государственных организаций среднего образования;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дней до 56 дней педагогов государственных организаций дошкольного образования;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средний ремонт улиц;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приобретение дежурного (служебного) автотранспорта.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районном бюджете на 2020 год предусмотрено бюджетные кредиты из республиканского бюджета для реализации мер социальной поддержки специалистов в сумме – 39 765,0 тысяча тенге. 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Амангельдинского района на 2020 год в сумме 4 103,0 тысяча тенге.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Объем субвенции на 2020 год выделяемых из областного бюджета на районный бюджет – 2 255 915,0 тысяч тенге.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Объем бюджетных изъятий из бюджета района в областной бюджет не предусмотрено.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районного бюджета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2020 года.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Каркабатов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Амангельдинского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Амангельдинского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bookmarkStart w:name="z89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2020 год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Амангельдинского района Костанайской области от 23.10.2020 </w:t>
      </w:r>
      <w:r>
        <w:rPr>
          <w:rFonts w:ascii="Times New Roman"/>
          <w:b w:val="false"/>
          <w:i w:val="false"/>
          <w:color w:val="ff0000"/>
          <w:sz w:val="28"/>
        </w:rPr>
        <w:t>№ 407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4 763 140,6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4 360 853,6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4 338 029,6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4 338 029,6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443 913,3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2 611 198,5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2 437 068,2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2 393 051,8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2 282 080,6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281 718,2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208 567,6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86 701,7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812 935,3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531 587,3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-427 156,4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427 156,4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Амангельдинского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от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2019 года № 333</w:t>
            </w:r>
          </w:p>
        </w:tc>
      </w:tr>
    </w:tbl>
    <w:bookmarkStart w:name="z91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2021 год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2994032,0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bookmarkStart w:name="z93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Амангельдинского района на 2022 год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2518520,0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1921979,0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Амангельдинского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333</w:t>
            </w:r>
          </w:p>
        </w:tc>
      </w:tr>
    </w:tbl>
    <w:bookmarkStart w:name="z95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районного бюджета на 2020 год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