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1d5c" w14:textId="e921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2018 года № 253 "О районном бюджете Амангельдинского района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5 сентября 2019 года № 320. Зарегистрировано Департаментом юстиции Костанайской области 10 сентября 2019 года № 8648.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Амангельдинского районного маслихата "О районном бюджете Амангельдинского района на 2019 - 2021 годы" от 25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8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8197)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Амангельдинского района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3 808 579,0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272 333,0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25 194,0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14 427,0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3 496 625,0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3 826 480,1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28 607,0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37 875,0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9 268,0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 приобретение финансовых активов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- 46 508,1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46 508,1 тысяча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Амангельдинского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3826480,1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Амангельдинского района на 2019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Тасты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Кабыргинского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Кумкешуского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Байгабылского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Карынсалдинского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Урпекского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 Амангельдинского района на 2019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Тасты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Кабыргинского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Кумкешуского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Байгабылского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Карынсалдинского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Урпекского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