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32f9" w14:textId="681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 № 266 "О бюджете Амангельдинского сельского округа Амангельдинского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мая 2019 года № 298. Зарегистрировано Департаментом юстиции Костанайской области 30 мая 2019 года № 8490.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бюджете Амангельдинского сельского округа Амангельдинского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181 348,0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165 224,0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182 199,1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