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a8e1" w14:textId="1cba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2018 года № 205 "О районном бюджете Алтынсаринского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22 ноября 2019 года № 267. Зарегистрировано Департаментом юстиции Костанайской области 22 ноября 2019 года № 8770.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Алтынсаринского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9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Алтынсаринского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4896058,2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500887,0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2301,0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7689,0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4385181,2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4909844,4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35589,4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59361,4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23772,0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- 49375,6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49375,6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Алтынсаринского района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4385181,2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4909844,4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сҰл, сельских округов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Большечураковского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Димитровского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Докучаевского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Красный Кордон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Аппарат акима сельского округа имени Ильяса Омарова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сельского округа имени Омара Шипина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Новоалексеевка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Приозерного сельского округа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Свердловка Алтынсаринского района"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