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d837" w14:textId="4f2d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2018 года № 205 "О районном бюджете Алтынсаринского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24 мая 2019 года № 245. Зарегистрировано Департаментом юстиции Костанайской области 28 мая 2019 года № 8482.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Алтынсаринского района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Алтынсаринского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5227193,1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505782,0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4406,0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4716316,1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5240979,3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36828,0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60600,0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23772,0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- 50614,2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50614,2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 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сҰл, сельских округов района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Красный Кордон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 Аппарат акима сельского округа имени Ильяса Омарова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имени Омара Шипина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Новоалексеевка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Свердловка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