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a539" w14:textId="da7a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на договорной основе помещения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4 мая 2019 года № 59. Зарегистрировано Департаментом юстиции Костанайской области 6 мая 2019 года № 8409. Утратило силу постановлением акимата Алтынсаринского района Костанайской области от 10 июля 2020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Алтынсаринского района Костанайской области от 10.07.2020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Алтынсаринского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 с избирателями,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Алтынсаринского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Казахстан,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Алтынсаринского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Алтынсаринского района".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59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665"/>
        <w:gridCol w:w="1427"/>
        <w:gridCol w:w="6165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участка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проведения встреч кандидатов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Чураковка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"Больше-Чураковская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Новониколаевка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"Ново-Николаевская начальная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Осиповка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"Осиповская начальная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Силантьевка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"Районный дом культуры отдела внутренней политики, культуры и развития языков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Чураковка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"Силантьевская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Бирюковка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"Зуевская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Зуевка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"Зуевская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"Щербаковская средняя школа имени Мариям Хакимжановой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Сатай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"Сатайская основная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187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Коскудук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"Щербаковская средняя школа имени Мариям Хакимжановой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"Краснокордонская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Свердловка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"Свердловская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Танабаевское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"Димитровская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Воробьевское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"Воробьевская начальная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Докучаевка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"Докучаевская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193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Шокай</w:t>
            </w:r>
          </w:p>
        </w:tc>
        <w:tc>
          <w:tcPr>
            <w:tcW w:w="6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"Карагайлинская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195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 Казык</w:t>
            </w:r>
          </w:p>
          <w:bookmarkEnd w:id="9"/>
        </w:tc>
        <w:tc>
          <w:tcPr>
            <w:tcW w:w="6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Омара Шипина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Ильяса Омарова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"Лермонтовская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"Жанасуская основная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Новоалесеевка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"Новоалексеевская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"Приозерная основная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Кубековка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"Кубековская начальная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"Убаганская средняя школа имени Ибрая Алтынсарина с пришкольным интернатом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Чураковка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"Больше-Чураковская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"Щербаковская средняя школа имени Мариям Хакимжановой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207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</w:t>
            </w:r>
          </w:p>
          <w:bookmarkEnd w:id="10"/>
        </w:tc>
        <w:tc>
          <w:tcPr>
            <w:tcW w:w="6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"Щербаковская средняя школа имени Мариям Хакимжановой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Танабаевское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"Димитровская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Силантьевка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"Силантьевская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учреждение "Аппарат акима сельского округа имени Марияма Хакімжановой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Зуевка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"Зуевская средняя школа отдела образования акимата Алтынсаринского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