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2f6" w14:textId="68c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310 "О бюджете поселка Октябрьский города Лисаковска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декабря 2019 года № 369. Зарегистрировано Департаментом юстиции Костанайской области 11 декабря 2019 года № 8819.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Октябрьский города Лисаковска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177275,1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157969,1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178210,2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- 935,1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935,1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