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9869" w14:textId="0f6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21 ноября 2019 года № 406. Зарегистрировано Департаментом юстиции Костанайской области 22 ноября 2019 года № 8764.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Об установлении размера платы за пользование жилищем из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Лисаковска Костанайской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-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Лисаковска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Лисаковска Костанайской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акимата города Лисаковска Костанайской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один квадратный метр,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3, дом № 21,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9,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10,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2, дом № 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4, дом № 22, квартира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1, дом № 3,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6, дом № 49,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22, квартира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22, квартира 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14, квартира 97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49, квартира 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24, квартира 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18,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13,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12,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19,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18, квартира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9, квартира 62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13, квартира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73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16а, квартира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73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Октябрьский, улица Целинная, дом № 17,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15, квартира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23, квартира 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12,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4, квартира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9, квартира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22,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6А микрорайон, дом № 6,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57,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70,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70,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6, квартира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1, квартира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16а, квартира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21,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144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12, квартира 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17, квартира 98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10,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10,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57,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24, квартира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17,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39, квартира 27а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33,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9, квартира 98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 микрорайон, дом №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16, квартира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28,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16, квартира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10,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10, квартира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16, квартира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4,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3 микрорайон, дом № 19, квартира 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10, квартира 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11, квартира 105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17, квартира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13,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1, квартира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10,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7, квартира 91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7, квартира 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4,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5,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21, квартира 77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18, квартира 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 микрорайон, дом № 29, квартира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56,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5,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3,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4, квартира 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25, квартира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8,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24,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25, квартира 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2, квартира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17, квартира 83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4,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26,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2, квартира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21, квартира 96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6,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2 микрорайон, дом № 3,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17,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22,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48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9, квартира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5 микрорайон, дом № 7,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19,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15,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Целинная, дом № 22,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163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6 микрорайон, дом № 29, квартира 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11, квартира 77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4 микрорайон, дом № 30,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 микрорайон, дом № 16,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Алматинская, дом № 4,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Буденного, дом № 41,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поселок Октябрьский, улица Комсомольская, дом № 15,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Лисаковск, 11 микрорайон, дом № 9,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6А микрорайон, дом № 5, квартиры 3, 9, 13, 14, 15, 16, 21, 23, 24, 25, 29, 31,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7 микрорайон,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7 микрорайон,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