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b89c" w14:textId="68ab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299 "О бюджете города Лисаковска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22 июля 2019 года № 351. Зарегистрировано Департаментом юстиции Костанайской области 25 июля 2019 года № 8601.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Лисаковска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5728481,4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2274869,0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15998,0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28535,0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3409079,4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5757076,9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86793,0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111900,0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-115388,5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–115388,5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