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258b" w14:textId="ed92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220 "О бюджете города Аркалыка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ноября 2019 года № 277. Зарегистрировано Департаментом юстиции Костанайской области 25 ноября 2019 года № 8778.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8860886,0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1832416,9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27397,1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6977241,0 тысяча тенге, из них объем субвенций – 2318311,0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8932222,0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- 29724,0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7816,0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37540,0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- 41612,0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41612,0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7816,0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37540,0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71336,0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2019 год предусмотрен объем целевых текущих трансфертов из республиканского бюджета в сумме 1361185,0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286119,0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7990,0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8999,0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в сумме 16945,0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69434,0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127756,0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540315,0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114,0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в сумме 275089,0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28538,0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из бюджета города бюджету села Родина в сумме 1345,0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2019 год предусмотрен объем целевых текущих трансфертов из областного бюджета в сумме 2513498,7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школ в сумме 9238,0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12162,0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первый класс в сумме 8434,0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товарищество с ограниченной ответственностью "Балдырган А" на 150 мест в сумме 45736,0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в сумме 24102,5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134716,0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и водопропускных труб автодорог города Аркалыка в сумме 117208,0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127856,0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2 отдела образования акимата города Аркалыка" в сумме 172437,0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издания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717,4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1072,5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1674368,0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детских игровых площадок в сумме 9700,0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2821,0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4715,0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заработной платы работников, привлеченных на общественные работы до 1,5 кратного размера минимального размера заработной платы в сумме 27757,2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турбоагрегата АР-4-35/3 станции № 1 на Аркалыкской теплоэлектроцентрали в сумме 50217,2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выплат по государственной адресной социальной помощи в сумме 58715,0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учебно-методических комплексов для государственных учреждений образования района, города в сумме 24603,9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выплаты социальной помощи ко Дню Победы участникам и инвалидам Великой Отечественной войны в сумме 450,0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поощрения по результатам рейтинговой оценки отделов образования в сумме 1000,0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2019 год предусмотрен объем целевых трансфертов из областного бюджета на развитие в сумме 219656,3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полиции города Аркалыка Департамента полиции Костанайской области Министерства внутренних дел Республики Казахстан" в сумме 1489,0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100000,0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13733,0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2120,1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замену паропровода на турбоагрегат АР-4-35/3 станции № 1 Аркалыкской теплоэлектроцентрали в городе Аркалык Костанайской области в сумме 23469,2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воздушной линии-110 килоВольт "Сары-Узень- Западная-1 цепь" города Аркалыка Костанайской области в сумме 18470,0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захода и выхода воздушной линии-35 килоВольт от распределительного пункта-1 до воздушной линии-35 килоВольт "Ковыльная-Аркалыкская теплоэлектроцентраль" до подстанции-35/10 килоВольт "Целинная" города Аркалыка Костанайской области в сумме 5928,0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Уштобе города Аркалыка в сумме 9447,0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теплоснабжения города Аркалык до 2030 года в сумме 45000,0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города на 2019 год предусмотрен объем бюджетных кредитов из республиканского бюджета в сумме 7816,0 тысяч тенге,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7816,0 тысяч тенге.";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города на 2019 год предусмотрен объем целевых текущих трансфертов из Национального фонда Республики Казахстан в сумме 174912,0 тысяч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137868,0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37044,0 тысячи тенге.".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2021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Наименовуание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