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ae8b" w14:textId="01fa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мая 2017 года № 578 "Об определении мест для размещения агитационных печатных материалов и предоставлении помещений для всех кандидатов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октября 2019 года № 1344. Зарегистрировано Департаментом юстиции Костанайской области 31 октября 2019 года № 8724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"Об определении мест для размещения агитационных печатных материалов и предоставлении помещений для всех кандидатов для встреч с избирателями"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7098)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15, 18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791"/>
        <w:gridCol w:w="10108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Корчагина, строение 153, коммунальное государственное учреждение "Школа-гимназия № 7 имени Беймбета Майлина" акимата города Рудного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Франко, строение 32, коммунальное государственное учреждение "Школа-гимназия № 10" акимата города Рудного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863"/>
        <w:gridCol w:w="9249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строение 16, коммунальное государственное учреждение "Основная школа № 20" акимата города Рудного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863"/>
        <w:gridCol w:w="9250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Комсомольский, строение 45, коммунальное государственное казенное предприятие "Дворец развития и творчества детей и молодежи" акимата города Рудного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