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1e4a" w14:textId="b151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8 апреля 2019 года № 402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октября 2019 года № 1274. Зарегистрировано Департаментом юстиции Костанайской области 22 октября 2019 года № 8714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"Об утверждении государственного образовательного заказа на дошкольное воспитание и обучение, размера родительской платы на 2019 год" от 8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2019 год"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образования"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2"/>
        <w:gridCol w:w="4517"/>
        <w:gridCol w:w="1058"/>
        <w:gridCol w:w="1750"/>
        <w:gridCol w:w="2817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8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№ 2"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9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0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государственного учреждения "Аппарат акима посҰлка Качар"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1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2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3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4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5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6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7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государственного учреждения "Аппарат акима посҰлка Качар"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8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19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"ТДТ 2018"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"Фиалка 2018"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20"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  <w:bookmarkEnd w:id="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