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88db" w14:textId="3db8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8 апреля 2019 года № 402. Зарегистрировано Департаментом юстиции Костанайской области 11 апреля 2019 года № 8337.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образования"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Рудного Костанайской области от 15.10.2019 </w:t>
      </w:r>
      <w:r>
        <w:rPr>
          <w:rFonts w:ascii="Times New Roman"/>
          <w:b w:val="false"/>
          <w:i w:val="false"/>
          <w:color w:val="ff0000"/>
          <w:sz w:val="28"/>
        </w:rPr>
        <w:t>№ 1274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государственного учреждения "Аппарат акима посҰлка Качар"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государственного учреждения "Аппарат акима посҰлка Качар"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"ТДТ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"Фиалка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"BoLaSHaK 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