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de07" w14:textId="1fbd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15 августа 2019 года № 1765 "Об утверждении государственного образовательного заказа на среднее образование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30 декабря 2019 года № 2779. Зарегистрировано Департаментом юстиции Костанайской области 30 декабря 2019 года № 8855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приказом Министра образования и науки Республики Казахстан от 29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 (зарегистрирован в Реестре государственной регистрации нормативных правовых актов за № 13418),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утверждении государственного образовательного заказа на среднее образование на 2019 год" от 15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1765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августа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8637)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города Костаная"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Костаная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Костанай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1765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среднее образование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955"/>
        <w:gridCol w:w="1634"/>
        <w:gridCol w:w="1046"/>
        <w:gridCol w:w="1091"/>
        <w:gridCol w:w="1091"/>
        <w:gridCol w:w="1641"/>
        <w:gridCol w:w="1596"/>
        <w:gridCol w:w="1091"/>
        <w:gridCol w:w="1643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организации среднего образования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среднего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них: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"Школа-сад гимназия города Костаная"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ерке и К"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"Айгерим-Ай"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