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d559" w14:textId="371d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маслихата от 1 апреля 2016 года № 12 "Об утверждении Правил о дополнительном регламентировании проведения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20 декабря 2019 года № 428. Зарегистрировано Департаментом юстиции Костанайской области 27 декабря 2019 года № 8844. Утратило силу - решением маслихата города Костаная Костанайской области от 21 июля 2020 года № 494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Костаная Костанайской области от 21.07.2020 </w:t>
      </w:r>
      <w:r>
        <w:rPr>
          <w:rFonts w:ascii="Times New Roman"/>
          <w:b w:val="false"/>
          <w:i w:val="false"/>
          <w:color w:val="ff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 дополнительном регламентировании проведения собраний, митингов, шествий, пикетов и демонстраций" от 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6321, опубликовано 31 мая 2016 года в газете "Наш Костанай")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проведения собраний, митингов, шествий, пикетов и демонстраций, утвержденных указанным 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 места проведения собраний и митингов, дополнить строкой, порядковым номером 3,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2"/>
        <w:gridCol w:w="9568"/>
      </w:tblGrid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Аллея по улице Текстильщиков в границах проспекта Кобыланды батыра и улицы Каирбекова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