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6dc7" w14:textId="ad86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29 декабря 2018 года № 3617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декабря 2019 года № 2741. Зарегистрировано Департаментом юстиции Костанайской области 23 декабря 2019 года № 8834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утверждении государственного образовательного заказа на дошкольное воспитание и обучение, размера родительской платы на 2019 год"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8235, опубликовано 4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214"/>
        <w:gridCol w:w="4562"/>
        <w:gridCol w:w="1033"/>
        <w:gridCol w:w="1980"/>
        <w:gridCol w:w="2752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8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 22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9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10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11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12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13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14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15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16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17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18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19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20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21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22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23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24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25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26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27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28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29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и обучения детей "Школа для малышей Елены Тереховой"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30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"Непоседа"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31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32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33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30252,7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34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35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"Детский-сад № 4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36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37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38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39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40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41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42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43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44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45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46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47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17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29169,4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48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49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50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51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52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51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53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54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54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55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 акимата города Костаная отдела образования акимата города Костаная"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51460,5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  <w:bookmarkEnd w:id="5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