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a5c2" w14:textId="04ea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 на 2020-2021, 2021-2022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декабря 2019 года № 551. Зарегистрировано Департаментом юстиции Костанайской области 31 декабря 2019 года № 8865.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Костанайской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8-3)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приказом Министра образования и науки Республики Казахстан от 29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под № 13418) акимат Костанайской области 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техническим и профессиональным, послесредним образованием на 2020-2021 учебный год, финансируемый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техническим и профессиональным, послесредним образованием на 2021-2022 учебный год, финансируемый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Костанайской области от 08.09.2021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08.09.2021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2020-2021 учебный год, финансируемый из местного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0101000 Дошкольное воспитание и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Профессиональное обучение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Лечебное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 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Дизайн (по профилю)*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Социально-культурная деятельность и народное художественное творчество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Инструментальное исполнительство и музыкальное искусство эстрады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Хоровое дирижирование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 Теория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Пение*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 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(по отраслям и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0520000 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Открытая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0707000 Техническое обслуживание и ремонт горного электромеханического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 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 Строительство подземных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Электрооборудование электрических станций и сетей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Электрическое и электромеханическое оборудование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Технология машиностроения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Электромеханическое оборудование в промышленности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 Монтаж, техническое обслуживание и ремонт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Организация перевозок и управление движением на транспорте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Организация перевозок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 Элеваторное, мукомольное, крупяное и комбикормовое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Оборудование предприятий пищевой промышленности*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1219000 Хлебопекарное, макаронное и кондитерское производство*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Производство молочной продукции*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 Производство мяса и мясных продуктов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Автоматизация и управление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Техническая эксплуатация дорожно-строительных машин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Монтаж и эксплуатация внутренних санитарно-технических устройств, вентиляции и инженерных систем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Монтаж и эксплуатация оборудования и систем газоснабжения*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1410000 Строительство автомобильных дорог и аэродромов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1418000 Архитектура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Техническое обслуживание и ремонт сельскохозяйственной техники*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1502000 Агрономия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 Лесное хозяйство, садово-парковое и ландшафтное строительство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 Механизация сельского хозяйства*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1511000 Землеустройство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предусматривается подготовка кадров из числа граждан с особыми образовательными потребностями.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2021-2022 учебный год, финансируемый из местного бюджета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Костанайской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Теория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искусство*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Хоровое дирижирование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Библиотечное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Документационное обеспечение управления и архивоведение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(по отраслям и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Теплотехническое оборудование и системы теплоснабжения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Техническое обслуживание, ремонт и эксплуатация электромеханического оборудования (по видам и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Грузоподъемные машины и транспортеры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 Металлургия черных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 Производство мяса и мясных продуктов*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Производство молока и молочной продукции*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Элеваторное, мукомольное, крупяное и комбикормовое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Открытая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 Строительство подземных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Геодезия и картография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Монтаж и эксплуатация инженерных систем объектов жилищно-коммунального хозяйства*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Стандартизация, метрология и сертификация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Лесное хозяйство*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 Эстетическая косметология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возможна подготовка кадров из числа граждан с особыми образовательными потребностями.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2022-2023 учебный год, финансируемый из местного бюджета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Исключено постановлением акимата Костанайской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