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6d201" w14:textId="036d2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Костанайской области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18 декабря 2019 года № 454. Зарегистрировано Департаментом юстиции Костанайской области 19 декабря 2019 года № 8827.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Костанайской областной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Костанайской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267 254 654,9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3 543 358,2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777 223,2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25 132,0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262 908 941,5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265 804 522,4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23 135 882,0 тысячи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40 977 879,6 тысячи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17 841 997,6 тысячи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10 061 753,0 тысячи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- 31 747 502,5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31 747 502,5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Костанайской области от 20.12.2020 </w:t>
      </w:r>
      <w:r>
        <w:rPr>
          <w:rFonts w:ascii="Times New Roman"/>
          <w:b w:val="false"/>
          <w:i w:val="false"/>
          <w:color w:val="000000"/>
          <w:sz w:val="28"/>
        </w:rPr>
        <w:t>№ 571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областном бюджете на 2020 год предусмотрены объемы бюджетных изъятий из бюджетов городов областного значения в областной бюджет в сумме 25 995 223,0 тысячи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Костаная – 16 399 899,0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Рудного – 9 595 324,0 тысячи тенге.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областном бюджете на 2020 год предусмотрены объемы субвенций, передаваемых из областного бюджета в бюджеты районов и городов областного значения, в сумме 36 697 545,0 тысяч тенге, в том числе: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Алтынсаринского района – 1 537 426,0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Амангельдинского района – 2 255 915,0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Аулиекольского района – 3 671 629,0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 Беимбета Майлина – 1 331 823,0 тысячи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Денисовского района – 1 930 192,0 тысячи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Джангельдинского района – 2 318 562,0 тысячи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Житикаринского района – 1 461 008,0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Камыстинского района – 1 555 178,0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Карабалыкского района – 2 125 652,0 тысячи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Карасуского района – 2 139 428,0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Костанайского района – 2 512 100,0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Мендыкаринского района – 2 248 846,0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Наурзумского района – 1 631 277,0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Сарыкольского района – 2 060 975,0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Узункольского района – 1 990 505,0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Федоровского района – 2 051 868,0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Аркалыка – 2 927 676,0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Лисаковска – 947 485,0 тысяч тенге.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областном бюджете на 2020 год предусмотрено поступление целевых текущих трансфертов из республиканского бюджета, в том числе на: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возмещение части расходов, понесенных субъектом агропромышленного комплекса, при инвестиционных вложениях;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праздничных мероприятий, посвященных 75-летию Победы в Великой Отечественной войне;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выплату государственной адресной социальной помощи;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размещение государственного социального заказа в неправительственных организациях;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прав и улучшение качества жизни инвалидов в Республике Казахстан;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услуги по замене и настройке речевых процессоров к кохлеарным имплантам;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субсидирование затрат работодателя на создание специальных рабочих мест для трудоустройства инвалидов;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развитие рынка труда;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увеличение оплаты труда педагогов государственных организаций дошкольного образования;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доплату за квалификационную категорию педагогам государственных организаций дошкольного образования;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апробирование подушевого финансирования организаций среднего образования;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увеличение оплаты труда педагогов государственных организаций среднего образования;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доплату за квалификационную категорию педагогам государственных организаций среднего образования;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приобретение оборудования для колледжей в рамках проекта "Жас маман";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увеличение оплаты труда педагогов государственных организаций технического и профессионального, послесреднего образования;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доплату за квалификационную категорию педагогам государственных организаций технического и профессионального, послесреднего образования;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проведение медицинской организацией мероприятий, снижающих половое влечение, осуществляемых на основании решения суда;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возмещение лизинговых платежей по санитарному транспорту, приобретенному на условиях финансового лизинга;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закуп вакцин и других иммунобиологических препаратов;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пропаганду здорового образа жизни;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реализацию мероприятий по профилактике и борьбе со СПИД;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реализацию мероприятий по социальной и инженерной инфраструктуре в сельских населенных пунктах в рамках проекта "Ауыл-Ел бесігі";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бизнеса-2025", утвержденной постановлением Правительства Республики Казахстан от 24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968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Государственной программы поддержки и развития бизнеса "Дорожная карта бизнеса-2025";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финансирование приоритетных проектов транспортной инфраструктуры;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приобретение жилья коммунального жилищного фонда для социально уязвимых слоев населения и (или) малообеспеченных многодетных семей;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трансфертов,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32)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осуществляется на основании постановления акимата Костанайской области.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решением маслихата Костанайской области от 05.02.2020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областном бюджете на 2020 год предусмотрено поступление сумм кредитов из республиканского бюджета для реализации мер социальной поддержки специалистов.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указанных кредитов осуществляется на основании постановления акимата Костанайской области.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областном бюджете на 2020 год предусмотрено поступление сумм кредитов из республиканского бюджета на содействие развитию предпринимательства в областных центрах, городах Нур-Султане, Алматы, Шымкенте, Семее и моногородах.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областном бюджете на 2020 год предусмотрено поступление сумм кредитов из республиканского бюджета на проведение капитального ремонта общего имущества объектов кондоминиумов.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областном бюджете на 2020 год предусмотрено поступление средств из республиканского бюджета на развитие продуктивной занятости и массового предпринимательства.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областном бюджете на 2020 год предусмотрено поступление средств из республиканского бюджета, в том числе целевых трансфертов и кредитов на: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проектирование, развитие и (или) обустройство инженерно-коммуникационной инфраструктуры в рамках Программы жилищного строительства "Нұрлы жер", утвержденной постановлением Правительства Республики Казахстан от 22 июня 2018 года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Государственной программы жилищного строительства "Нұрлы жер"";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(или) реконструкцию жилья коммунального жилищного фонда;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и (или) обустройство инженерно-коммуникационной инфраструктуры;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развитие системы водоснабжения и водоотведения в рамках Программы развития регионов до 2020 года, утвержденной постановлением Правительства РК от 16 ноября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767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Государственной программы развития регионов до 2020 года" (далее - Программа развития регионов до 2020 года);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системы водоснабжения и водоотведения в сельских населенных пунктах в рамках Программы развития регионов до 2020 года;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развитие газотранспортной системы;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развитие теплоэнергетической системы;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реализацию бюджетных инвестиционных проектов в малых и моногородах;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развитие социальной и инженерной инфраструктуры в сельских населенных пунктах в рамках проекта "Ауыл-Ел бесігі";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индустриальной инфраструктуры;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кредитование на реконструкцию и строительство систем теплоснабжения.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 (за исключением целевых трансфертов, предусмотренных подпунктом 10) настоящего пункта).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Установить на 2020 год нормативы распределения поступлений налогов в районные (городов областного значения) бюджеты в следующих размерах: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размере 100%;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 с доходов, облагаемых у источника выплаты в размере 100%;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индивидуальному подоходному налогу с доходов, не облагаемых у источника выплаты в размере 100%;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индивидуальному подоходному налогу с доходов иностранных граждан, не облагаемых у источника выплаты в размере 100%;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социальному налогу в размере 100%.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Костанайской области на 2020 год в сумме 138 945,0 тысяч тенге.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Установить лимит долга местного исполнительного органа Костанайской области на 31 декабря 2020 года в размере 84 411 077,4 тысячи тенге.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маслихата Костанайской области от 29.09.2020 </w:t>
      </w:r>
      <w:r>
        <w:rPr>
          <w:rFonts w:ascii="Times New Roman"/>
          <w:b w:val="false"/>
          <w:i w:val="false"/>
          <w:color w:val="000000"/>
          <w:sz w:val="28"/>
        </w:rPr>
        <w:t>№ 538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перечень бюджетных программ, не подлежащих секвестру в процессе исполнения областного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2020 года.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Костанайского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Даниленко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454</w:t>
            </w:r>
          </w:p>
        </w:tc>
      </w:tr>
    </w:tbl>
    <w:bookmarkStart w:name="z106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2020 год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Костанайской области от 20.12.2020 </w:t>
      </w:r>
      <w:r>
        <w:rPr>
          <w:rFonts w:ascii="Times New Roman"/>
          <w:b w:val="false"/>
          <w:i w:val="false"/>
          <w:color w:val="ff0000"/>
          <w:sz w:val="28"/>
        </w:rPr>
        <w:t>№ 571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267 254 654,9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3 543 358,2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3 543 358,2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3 535 668,2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777 223,2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463 730,3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463 730,3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262 908 941,5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26 692 836,5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26 692 836,5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236 216 105,0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236 216 105,0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265 804 522,4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3 817 881,3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2 793 022,1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2 430 586,6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1 616 282,6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11 266 667,0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11 266 667,0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11 227 408,6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9 513 090,6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44 924 499,1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4 081 007,1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2 998 210,2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2 078 456,4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919 753,8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1 082 796,9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1 082 796,9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10 821 954,7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8 360 175,1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8 360 175,1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1 883 769,6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1 883 769,6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2 370 735,1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2 365 070,9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2 365 070,9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27 490 160,8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27 420 556,6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389 901,7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23 942 974,7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14 731 504,3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6 066 017,4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3 390 922,4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3 390 922,4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7 492 831,1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7 492 831,1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6 888 505,4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10 674 617,3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4 459 952,9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3 237 856,6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1 067 739,3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1 562 271,4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1 074 129,9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1 003 153,5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5 821 115,0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5 719 126,3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5 107 516,9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24 837 089,0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2 009 066,5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2 009 066,5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2 009 066,5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22 828 022,5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22 828 022,5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2 812 350,8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7 169 847,5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7 148 472,2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11 251 962,0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563 083,3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6 784 149,5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6 413 838,1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5 235 333,5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1 816 650,4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587 798,7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587 798,7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703 461,7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533 660,8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2 413 512,7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546 636,4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546 636,4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1 866 876,3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1 866 876,3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1 866 876,3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42 783 644,7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40 359 373,5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1 568 395,7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855 586,6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38 790 977,8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7 060 112,2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6 087 275,6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1 138 443,1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1 367 427,6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1 367 427,6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1 343 644,6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625 218,2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625 218,2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12 452 531,3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12 452 531,3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12 381 518,6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1 209 221,8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10 956 190,5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27 957 437,4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13 410 851,1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13 410 851,1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1 615 246,6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993 880,4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10 795 572,8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14 546 586,3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14 546 586,3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12 329 225,7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1 955 305,5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5 355 388,9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3 166 941,9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3 013 503,2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2 312 503,8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697 329,2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697 329,2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52 644 532,8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52 644 532,8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52 644 532,8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36 697 545,0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6 989 670,0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23 135 882,0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40 977 879,6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30 595 685,6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30 595 685,6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2 958 624,5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2 958 624,5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14 880 065,6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14 880 065,6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10 182 066,9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10 182 066,9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2 574 928,6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2 574 928,6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17 841 997,6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17 841 997,6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17 841 997,6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17 830 754,8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-31 747 502,5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31 747 502,5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454</w:t>
            </w:r>
          </w:p>
        </w:tc>
      </w:tr>
    </w:tbl>
    <w:bookmarkStart w:name="z108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2021 год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маслихата Костанайской области от 20.12.2020 </w:t>
      </w:r>
      <w:r>
        <w:rPr>
          <w:rFonts w:ascii="Times New Roman"/>
          <w:b w:val="false"/>
          <w:i w:val="false"/>
          <w:color w:val="ff0000"/>
          <w:sz w:val="28"/>
        </w:rPr>
        <w:t>№ 571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187 991 896,7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3 640 211,7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3 640 211,7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3 624 538,7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781 541,0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225 333,0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97 770,0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90 926,0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554 829,0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554 829,0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183 543 755,0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30 253 723,0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30 253 723,0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153 290 032,0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153 290 032,0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190 569 970,0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2 878 288,8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8 483 463,0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8 483 463,0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8 483 463,0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8 477 207,0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27 631 260,2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4 163 155,0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3 158 326,0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9 095 508,2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8 183 705,0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8 183 705,0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350 644,2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350 644,2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2 239 304,0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2 239 304,0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2 239 304,0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11 998 328,0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11 998 328,0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10 348 827,0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5 122 854,4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1 916 976,9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1 093 337,9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1 093 337,9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2 911 628,5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2 911 628,5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2 424 106,5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5 475 533,0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3 863 086,0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2 858 938,0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380 379,0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29 845 882,1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2 779 035,3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2 779 035,3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2 779 035,3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27 066 846,8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27 066 846,8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1 217 456,9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4 979 553,8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11 988 583,9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7 540 432,7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9 499 737,4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1 719 496,0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1 719 496,0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5 982 003,4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5 931 956,0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5 814 605,0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8 836 867,4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2 070 370,4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2 070 370,4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2 021 165,4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21 966 720,0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20 092 139,0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18 765 001,0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5 400 449,0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3 189 904,0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племенного животноводства, повышение продуктивности и качества продукции животноводства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1 351 981,0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11 106 516,3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11 106 516,3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11 041 731,3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10 890 008,3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15 586 814,5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6 088 854,1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6 088 854,1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1 028 708,4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4 274 685,6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4 297 960,4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4 297 960,4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3 715 440,4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9 505 969,5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6 537 936,5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2 755 695,0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3 782 241,5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3 782 241,5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2 968 033,0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2 148 809,0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2 148 809,0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131 562,4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131 562,4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131 562,4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128 983,4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34 298 212,0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34 298 212,0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34 298 212,0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34 298 212,0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23 298 192,2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25 611 216,2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2 328 362,0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2 328 362,0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22 318 167,2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22 318 167,2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22 318 167,2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22 318 167,2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-25 876 265,5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25 876 265,5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454</w:t>
            </w:r>
          </w:p>
        </w:tc>
      </w:tr>
    </w:tbl>
    <w:bookmarkStart w:name="z110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2022 год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маслихата Костанайской области от 20.11.2020 </w:t>
      </w:r>
      <w:r>
        <w:rPr>
          <w:rFonts w:ascii="Times New Roman"/>
          <w:b w:val="false"/>
          <w:i w:val="false"/>
          <w:color w:val="ff0000"/>
          <w:sz w:val="28"/>
        </w:rPr>
        <w:t>№ 555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173 498 760,8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865 913,8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865 913,8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849 613,8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171 796 473,0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34 058 523,0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34 058 523,0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137 737 950,0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137 737 950,0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173 538 763,8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8 586 629,0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26 769 159,0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8 894 985,0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11 216 639,0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11 216 639,0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9 914 087,0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36 429 336,6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30 893 427,6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30 893 427,6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21 903 198,6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9 782 865,0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6 281 164,0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22 727 237,0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20 882 813,0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19 515 601,0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племенного животноводства, повышение продуктивности и качества продукции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5 531 903,0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-2 071 495,0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-2 031 492,0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454</w:t>
            </w:r>
          </w:p>
        </w:tc>
      </w:tr>
    </w:tbl>
    <w:bookmarkStart w:name="z112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2020 год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