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4b32" w14:textId="751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декабря 2019 года № 518. Зарегистрировано Департаментом юстиции Костанайской области 10 декабря 2019 года № 8817.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побережья Каратомарского водохранилища в пределах земельного участка туристической базы "Параллель"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побережья Каратомарского водохранилища в пределах земельного участка туристической базы "Параллель" в районе Беимбета Майлина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 много-летний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земельного участка туристической базы "Параллель" в районе Беимбета Майлина Костанайской области, режима и особых условий их хозяйственного использования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"Параллель" в районе Беимбета Майлина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