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2a98" w14:textId="74f2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от 31 октября 2016 года № 485 "Об утверждении перечня субсидируемых видов средств защиты растений и норм субсидий на 1 единицу (литр, килограмм, грамм, штук)"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октября 2019 года № 436. Зарегистрировано Департаментом юстиции Костанайской области 16 октября 2019 года № 8705. Утратило силу постановлением акимата Костанайской области от 12 июня 2020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13717)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перечня субсидируемых видов средств защиты растений и норм субсидий на 1 единицу (литр, килограмм, грамм, штук)"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ноября 2016 года в газете "Костанайские новости", зарегистрировано в Реестре государственной регистрации нормативных правовых актов под № 6696)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нормах субсидий на 1 единицу (литр, килограмм, грамм, штук),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5850"/>
        <w:gridCol w:w="521"/>
        <w:gridCol w:w="4106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60% в.р.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365, 366, 367, 368, 369, 370, 371,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8583"/>
        <w:gridCol w:w="230"/>
        <w:gridCol w:w="2392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г/кг + амидосульфурон, 250 г/кг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Костанайской области.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