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f14c" w14:textId="846f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 сентября 2015 года № 376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сентября 2019 года № 381. Зарегистрировано Департаментом юстиции Костанайской области 16 сентября 2019 года № 8657.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культуры"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октября 2015 года в газете "Қостанай таңы", зарегистрировано в Реестре государственной регистрации нормативных правовых актов под № 5922)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на право временного вывоза культурных ценностей"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установление мемориальных досок"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заявок на присвоение звания "Народный" (образцовый) коллективам художественной самодеятельности"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—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утвержденными приказом Министра культуры и спорта Республики Казахстан от 22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10320) (далее –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пакета документов услугодатель уведомляет в "личном кабинете" услугополучателя о необходимости предоставления предмета для рассмотрения экспертной комиссией по временному вывозу культурных ценностей,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уведомления услугополучатель в течении одного рабочего дня предоставляет предмет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на адрес электронной почты и в "личный кабинет" услугополучателя.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Диаграмма функционального взаимодействия информационных систем, задействованных в оказании государственной услуги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–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12405) (далее –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7"/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(либо уполномоченного представителя)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регистрацию, передает руководителю услугодателя для определения ответственного исполнителя, 25 (двадцать пять) минут.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2 (два) часа.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пакета документов от услугополучателя проверяет полноту представленных документов.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62"/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регистрацию, передает руководителю услугодателя для определения ответственного исполнителя, 25 (двадцать пять) минут;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2 (два) часа;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29 (двадцать девять) календарных дней.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двух рабочих дней с момента получения пакета документов от услугополучателя проверяет полноту представленных документов.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представленного пакета документов услугодатель в указанные сроки дает письменный мотивированный отказ в дальнейшем рассмотрении заявления;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2 (два) часа;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мемориальных досок"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установление мемориальных досок"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</w:t>
            </w:r>
          </w:p>
        </w:tc>
      </w:tr>
    </w:tbl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оказывается местным исполнительным органом области (государственное учреждение "Управление культуры акимата Костанайской области") (далее – услугодатель).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расписка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приказом Министра культуры и информации Республики Казахстан от 28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4632) (далее – Правила), либо расписка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заявок на присвоение звания "Народный" (образцовый) коллективам художественной самодеятельности", утвержденного приказом Министра культуры и спорта Республики Казахстан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культуры" (зарегистрирован в Реестре государственной регистрации нормативных правовых актов под № 11238) (далее – Стандарт),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9"/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с указанием даты и времени, передает руководителю услугодателя для определения ответственного исполнителя, 15 (пятнадцать) минут.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час.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6 (шесть) часов.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представленного пакета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30 (тридцать) минут.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услугополучателя, осуществляет его регистрацию с указанием даты и времени, передает руководителю услугодателя для определения ответственного исполнителя, 15 (пятнадцать) минут;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соответствующую визу, 1 (один) час;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и передает руководителю проект результата оказания государственной услуги, 6 (шесть) часов.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полноту представленного пакета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канцелярии, 30 (тридцать) минут;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15 (пятнадцать) минут.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заявок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звания "Народный"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