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27b2" w14:textId="7232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августа 2019 года № 355. Зарегистрировано Департаментом юстиции Костанайской области 27 августа 2019 года № 8639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Указом Президента Республики Казахстан от 24 июня 2019 года № 29 "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Костанайской области"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перечня рыбохозяйственных водоемов местного значения"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января 2009 года в газете "Қостанай таңы", зарегистрировано в Реестре государственной регистрации нормативных правовых актов под № 3666)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469, 470, 471, 472, 473, 474, 475, 476, 477, 478, 479, 480, 481, 482, 483, 484, 485, 486, 487, 488,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2849"/>
        <w:gridCol w:w="4358"/>
        <w:gridCol w:w="1184"/>
      </w:tblGrid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Кызыл-Жарское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Каиндыколь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Жаманалаколь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Каиндыколь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(Песчаное)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(Светляки)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Камыстыбурли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490, 491,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1495"/>
        <w:gridCol w:w="4367"/>
        <w:gridCol w:w="1496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Кошжалтыр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493,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1495"/>
        <w:gridCol w:w="4367"/>
        <w:gridCol w:w="1496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Макбалаколь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495, 496, 497, 498,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1495"/>
        <w:gridCol w:w="4367"/>
        <w:gridCol w:w="1496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Матай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Саманколь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Сапула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500, 501, 502, изложить в новой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2826"/>
        <w:gridCol w:w="3829"/>
        <w:gridCol w:w="1312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Токтыбайколь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504, изложить в новой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5"/>
        <w:gridCol w:w="2173"/>
        <w:gridCol w:w="3372"/>
        <w:gridCol w:w="1570"/>
      </w:tblGrid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Кужайская балка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506, 507, 508,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9"/>
        <w:gridCol w:w="1894"/>
        <w:gridCol w:w="4519"/>
        <w:gridCol w:w="1368"/>
      </w:tblGrid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Шоптыкольская дамба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Блестящее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714, 715, 716, 717,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5"/>
        <w:gridCol w:w="2173"/>
        <w:gridCol w:w="3372"/>
        <w:gridCol w:w="1570"/>
      </w:tblGrid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Каменный карьер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Есул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Кушупай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742, 743, 744, 745, 746, 747, 748,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0"/>
        <w:gridCol w:w="2517"/>
        <w:gridCol w:w="4754"/>
        <w:gridCol w:w="1169"/>
      </w:tblGrid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Балахтинской балки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Караколь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803, 804, 805, 806, изложить в новой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2849"/>
        <w:gridCol w:w="4358"/>
        <w:gridCol w:w="1184"/>
      </w:tblGrid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808, 809, 810, 811, изложить в новой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1"/>
        <w:gridCol w:w="1428"/>
        <w:gridCol w:w="4722"/>
        <w:gridCol w:w="1429"/>
      </w:tblGrid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Каратал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Новоильиновский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813, 814, 815, изложить в новой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5"/>
        <w:gridCol w:w="1569"/>
        <w:gridCol w:w="3976"/>
        <w:gridCol w:w="1570"/>
      </w:tblGrid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Железнорудный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Новокозыревский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873, 874, 875, 876, 877, 878, 879, 880,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3302"/>
        <w:gridCol w:w="3908"/>
        <w:gridCol w:w="1183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(Ментанка)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Каратомар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Перерезное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Угловое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Шагалакколь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Шильдибайколь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883, изложить в новой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3715"/>
        <w:gridCol w:w="2859"/>
        <w:gridCol w:w="1331"/>
      </w:tblGrid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(лог) Крученная балка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920, 921, 922, 923, 924, изложить в новой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1"/>
        <w:gridCol w:w="1978"/>
        <w:gridCol w:w="4172"/>
        <w:gridCol w:w="1429"/>
      </w:tblGrid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Зимний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Танат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943, 944, 945, 946, 947, 948, 949, 950, изложить в новой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2849"/>
        <w:gridCol w:w="4358"/>
        <w:gridCol w:w="1184"/>
      </w:tblGrid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(Тинтек)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965, 966, изложить в новой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2"/>
        <w:gridCol w:w="1368"/>
        <w:gridCol w:w="5041"/>
        <w:gridCol w:w="1369"/>
      </w:tblGrid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970, изложить в новой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1745"/>
        <w:gridCol w:w="5129"/>
        <w:gridCol w:w="1261"/>
      </w:tblGrid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Танат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972, 973, 974, 975, 976, 977, 978,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8"/>
        <w:gridCol w:w="3922"/>
        <w:gridCol w:w="3638"/>
        <w:gridCol w:w="1102"/>
      </w:tblGrid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без названия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Аят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Катпаган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</w:tr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с разливами (озеро Сухое)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Айколь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