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72b6" w14:textId="67e7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августа 2019 года № 322. Зарегистрировано Департаментом юстиции Костанайской области 5 августа 2019 года № 8614. Утратило силу постановлением акимата Костанайской области от 31 марта 2020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4967"/>
        <w:gridCol w:w="527"/>
        <w:gridCol w:w="5257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памятника, датировка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 и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Шокая аулие, 1995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Шокай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Омара Шипина, 1963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Темир Казык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Ибрая Алтынсарина, 1994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могиле Амангельды Иманова, 1960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павшим в годы Великой Отечественной войны", 1970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участников восстания 1916 года, 1973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Сатыбалды ишана, конец XIX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І,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45,06″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36,75″ E</w:t>
            </w:r>
          </w:p>
          <w:bookmarkEnd w:id="1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ІІ, эпоха энеолита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46,53″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44,50″ E</w:t>
            </w:r>
          </w:p>
          <w:bookmarkEnd w:id="1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ІІІ, эпоха мезолита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55,64″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15,99″ E</w:t>
            </w:r>
          </w:p>
          <w:bookmarkEnd w:id="1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ІV, эпоха энеолита –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58,28″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39,96″ E</w:t>
            </w:r>
          </w:p>
          <w:bookmarkEnd w:id="1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V, эпоха энеолита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27,96″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40,33″ E</w:t>
            </w:r>
          </w:p>
          <w:bookmarkEnd w:id="1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VІ, эпоха неолита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26,55″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36,17″ E</w:t>
            </w:r>
          </w:p>
          <w:bookmarkEnd w:id="1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VІІ,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23,58″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23,39″ E</w:t>
            </w:r>
          </w:p>
          <w:bookmarkEnd w:id="1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VІІІ,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15,19″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34,08″ E</w:t>
            </w:r>
          </w:p>
          <w:bookmarkEnd w:id="1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Азербай,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юго-востоку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47′ 39,84″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14,00″ Е</w:t>
            </w:r>
          </w:p>
          <w:bookmarkEnd w:id="1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23,77″ Е</w:t>
            </w:r>
          </w:p>
          <w:bookmarkEnd w:id="1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ІІ,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23,09″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52,74″ E</w:t>
            </w:r>
          </w:p>
          <w:bookmarkEnd w:id="2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16,80″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40,37″ E</w:t>
            </w:r>
          </w:p>
          <w:bookmarkEnd w:id="2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ІV,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08,93″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48,61″ E</w:t>
            </w:r>
          </w:p>
          <w:bookmarkEnd w:id="2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04,29″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57,01″ E</w:t>
            </w:r>
          </w:p>
          <w:bookmarkEnd w:id="2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Аккиси VІ, эпоха гунно-сарматского времени (ІІ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Аккиси,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03,77″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11,96″ E</w:t>
            </w:r>
          </w:p>
          <w:bookmarkEnd w:id="2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Аккиси VІІ, эпоха гунно-сарматского времени (ІІ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северу от села Аккиси,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35,94″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00,33″ E</w:t>
            </w:r>
          </w:p>
          <w:bookmarkEnd w:id="2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VІІІ,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04,88″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28′ 22,06″ E</w:t>
            </w:r>
          </w:p>
          <w:bookmarkEnd w:id="2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Аксайская линия,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45,13″ Е</w:t>
            </w:r>
          </w:p>
          <w:bookmarkEnd w:id="2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Аксайское кольцо,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45,13″ Е</w:t>
            </w:r>
          </w:p>
          <w:bookmarkEnd w:id="2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Алаколь І,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юго-западу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38,63″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50,32″ Е</w:t>
            </w:r>
          </w:p>
          <w:bookmarkEnd w:id="2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Алакольские линии,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юго-западу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40,63″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51,51″ Е</w:t>
            </w:r>
          </w:p>
          <w:bookmarkEnd w:id="3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Алакольское кольцо,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юго-западу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18,17″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01′ 36,78″ Е</w:t>
            </w:r>
          </w:p>
          <w:bookmarkEnd w:id="3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Аласор,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километров к югу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45,28″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12′ 56,89″ Е</w:t>
            </w:r>
          </w:p>
          <w:bookmarkEnd w:id="3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07,84″ E</w:t>
            </w:r>
          </w:p>
          <w:bookmarkEnd w:id="3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56,78″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47,43″ E</w:t>
            </w:r>
          </w:p>
          <w:bookmarkEnd w:id="3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Алау ІІІ, эпоха гунно-сарматского времени (ІІ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47,01″ E</w:t>
            </w:r>
          </w:p>
          <w:bookmarkEnd w:id="3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12,89″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08,91″ E</w:t>
            </w:r>
          </w:p>
          <w:bookmarkEnd w:id="3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50˚26′ 06,12″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65˚50′ 23,14″ E</w:t>
            </w:r>
          </w:p>
          <w:bookmarkEnd w:id="3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08,12″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27,01″ E</w:t>
            </w:r>
          </w:p>
          <w:bookmarkEnd w:id="3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25,34″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39,30″ E</w:t>
            </w:r>
          </w:p>
          <w:bookmarkEnd w:id="3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VІІІ,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19,33″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01,40″ E</w:t>
            </w:r>
          </w:p>
          <w:bookmarkEnd w:id="4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линии Аршалы,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километра к юго-востоку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25,45″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50,07″ Е</w:t>
            </w:r>
          </w:p>
          <w:bookmarkEnd w:id="4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Астолгум І, эпоха бронзы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24,73″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14,26″ E</w:t>
            </w:r>
          </w:p>
          <w:bookmarkEnd w:id="4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Астолгум ІІ, эпоха мезолита – эпоха бронзы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43,81″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12,37″ E</w:t>
            </w:r>
          </w:p>
          <w:bookmarkEnd w:id="4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44,63″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19,74″ E</w:t>
            </w:r>
          </w:p>
          <w:bookmarkEnd w:id="4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40,24″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10,96″ E</w:t>
            </w:r>
          </w:p>
          <w:bookmarkEnd w:id="4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26,15″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55′ 29,37″ E</w:t>
            </w:r>
          </w:p>
          <w:bookmarkEnd w:id="4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IV,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47,43″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27,26″ E</w:t>
            </w:r>
          </w:p>
          <w:bookmarkEnd w:id="4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53,02″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39,36″ E</w:t>
            </w:r>
          </w:p>
          <w:bookmarkEnd w:id="4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58,41″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11,92″ E</w:t>
            </w:r>
          </w:p>
          <w:bookmarkEnd w:id="4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14,74″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43,90″ E</w:t>
            </w:r>
          </w:p>
          <w:bookmarkEnd w:id="5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Жалаулы, ранний железный век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21′ 17,41″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06,37″ E</w:t>
            </w:r>
          </w:p>
          <w:bookmarkEnd w:id="5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Жалдама І, ранний железный век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08,43″ E</w:t>
            </w:r>
          </w:p>
          <w:bookmarkEnd w:id="5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крест Жалдама,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50˚17′ 45,86″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46,47″ Е</w:t>
            </w:r>
          </w:p>
          <w:bookmarkEnd w:id="5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Жалдама,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к юго-западу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  <w:bookmarkEnd w:id="5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Жалдама,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к юго-западу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  <w:bookmarkEnd w:id="5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Жанатурмыс 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12,96″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08′ 13,98″ E</w:t>
            </w:r>
          </w:p>
          <w:bookmarkEnd w:id="5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Жанатурмыс 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Жанатурмыс,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43,36″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31,04″ E</w:t>
            </w:r>
          </w:p>
          <w:bookmarkEnd w:id="5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Жанатурмыс ІІІ,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22,67″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01,16″ E</w:t>
            </w:r>
          </w:p>
          <w:bookmarkEnd w:id="5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Жанатурмыс ІV,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02,14″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50,93″ E</w:t>
            </w:r>
          </w:p>
          <w:bookmarkEnd w:id="5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Жарсор 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54′ 57,19″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13,11″ E</w:t>
            </w:r>
          </w:p>
          <w:bookmarkEnd w:id="6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Жермола 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Амантогай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28,15″ E</w:t>
            </w:r>
          </w:p>
          <w:bookmarkEnd w:id="6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Жолоба,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километра к югу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33,22″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11,64″ Е</w:t>
            </w:r>
          </w:p>
          <w:bookmarkEnd w:id="6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Кала І,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00,17″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46,88″ Е</w:t>
            </w:r>
          </w:p>
          <w:bookmarkEnd w:id="6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Кала 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51,49″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58,46″ Е</w:t>
            </w:r>
          </w:p>
          <w:bookmarkEnd w:id="6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Карабидайык,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юго-востоку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37,96″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03,32″ Е</w:t>
            </w:r>
          </w:p>
          <w:bookmarkEnd w:id="6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І, ранний железный век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45,23″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16,81″ E</w:t>
            </w:r>
          </w:p>
          <w:bookmarkEnd w:id="6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ІІ, ранний железный век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северо-востоку от села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26,18″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36,56″ E</w:t>
            </w:r>
          </w:p>
          <w:bookmarkEnd w:id="6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Каракудук ІІІ,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23′ 52,27″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47,94″ E</w:t>
            </w:r>
          </w:p>
          <w:bookmarkEnd w:id="6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Каракудук ІV,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49,30″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03,76″ E</w:t>
            </w:r>
          </w:p>
          <w:bookmarkEnd w:id="6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Каракудук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04,69″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31,71″ E</w:t>
            </w:r>
          </w:p>
          <w:bookmarkEnd w:id="7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VІ, ранний железный век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01,12″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00,17″ E</w:t>
            </w:r>
          </w:p>
          <w:bookmarkEnd w:id="7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VІІ, ранний железный век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12,11″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48,39″ E</w:t>
            </w:r>
          </w:p>
          <w:bookmarkEnd w:id="7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Караоба, ранний железный век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04,64″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50,02″ E</w:t>
            </w:r>
          </w:p>
          <w:bookmarkEnd w:id="7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Караоба,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00,71″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48,85″ E</w:t>
            </w:r>
          </w:p>
          <w:bookmarkEnd w:id="7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Кара-Торгайский крест,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востоку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06,23″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56,90″ Е</w:t>
            </w:r>
          </w:p>
          <w:bookmarkEnd w:id="7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Карашатобе І, ранний железный век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Карашатобе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52,69″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20,83″ E</w:t>
            </w:r>
          </w:p>
          <w:bookmarkEnd w:id="7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Карашатобе ІІ, эпоха гунно-сарматского времени (ІІ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Карашатобе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59,74″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00,00″ E</w:t>
            </w:r>
          </w:p>
          <w:bookmarkEnd w:id="7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Карашатобе ІІІ, эпоха гунно-сарматского времени (ІІ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Карашатобе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11,20″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15,27″ E</w:t>
            </w:r>
          </w:p>
          <w:bookmarkEnd w:id="7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48,21″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  <w:bookmarkEnd w:id="7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27,05″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  <w:bookmarkEnd w:id="8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18,07″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01,72″ Е</w:t>
            </w:r>
          </w:p>
          <w:bookmarkEnd w:id="8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35,88″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40,13″ Е</w:t>
            </w:r>
          </w:p>
          <w:bookmarkEnd w:id="8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39′ 42,15″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50′ 16,67″ Е</w:t>
            </w:r>
          </w:p>
          <w:bookmarkEnd w:id="8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49,32″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14,69″ Е</w:t>
            </w:r>
          </w:p>
          <w:bookmarkEnd w:id="8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Карынсалды, на высоте 14 метров от современного уреза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33,76″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27,15″ Е</w:t>
            </w:r>
          </w:p>
          <w:bookmarkEnd w:id="8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правого берега реки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27,03″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25,20″ Е</w:t>
            </w:r>
          </w:p>
          <w:bookmarkEnd w:id="8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ІХ,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села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05,35″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18,16″ Е</w:t>
            </w:r>
          </w:p>
          <w:bookmarkEnd w:id="8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Х,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54,87″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49,51″ Е</w:t>
            </w:r>
          </w:p>
          <w:bookmarkEnd w:id="8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55,91″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09,90″ Е</w:t>
            </w:r>
          </w:p>
          <w:bookmarkEnd w:id="8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40′ 24,34″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06,54″ Е</w:t>
            </w:r>
          </w:p>
          <w:bookmarkEnd w:id="9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ХІІІ,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46′ 11,45″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02,27″ Е</w:t>
            </w:r>
          </w:p>
          <w:bookmarkEnd w:id="9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16,74″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06,72″ Е</w:t>
            </w:r>
          </w:p>
          <w:bookmarkEnd w:id="9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ХV,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31,58″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48,74″ Е</w:t>
            </w:r>
          </w:p>
          <w:bookmarkEnd w:id="9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ХVІ,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26,68″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14,42″ Е</w:t>
            </w:r>
          </w:p>
          <w:bookmarkEnd w:id="9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Киши,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югу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29′ 37,18″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19,13″ Е</w:t>
            </w:r>
          </w:p>
          <w:bookmarkEnd w:id="9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Когалы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25,73″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08,50″ Е</w:t>
            </w:r>
          </w:p>
          <w:bookmarkEnd w:id="9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Когалы,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43,65″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11,41″ Е</w:t>
            </w:r>
          </w:p>
          <w:bookmarkEnd w:id="9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линии Косжан,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востоку от села Косжан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56,66″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09,78″ Е</w:t>
            </w:r>
          </w:p>
          <w:bookmarkEnd w:id="9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41,39″ Е</w:t>
            </w:r>
          </w:p>
          <w:bookmarkEnd w:id="9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53,58″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25,47″ E</w:t>
            </w:r>
          </w:p>
          <w:bookmarkEnd w:id="10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33,90″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00,12″ E</w:t>
            </w:r>
          </w:p>
          <w:bookmarkEnd w:id="10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19,17″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44,30″ E</w:t>
            </w:r>
          </w:p>
          <w:bookmarkEnd w:id="10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11,42″ E</w:t>
            </w:r>
          </w:p>
          <w:bookmarkEnd w:id="10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17,81″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16,84″ E</w:t>
            </w:r>
          </w:p>
          <w:bookmarkEnd w:id="10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13,52″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20,20″ Е</w:t>
            </w:r>
          </w:p>
          <w:bookmarkEnd w:id="10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VIII, ранний железный век–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04,23″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23,52″ E</w:t>
            </w:r>
          </w:p>
          <w:bookmarkEnd w:id="10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06,37″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39,88″ E</w:t>
            </w:r>
          </w:p>
          <w:bookmarkEnd w:id="10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16,11″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57,55″ E</w:t>
            </w:r>
          </w:p>
          <w:bookmarkEnd w:id="10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35,82″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  <w:bookmarkEnd w:id="10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10,36″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  <w:bookmarkEnd w:id="11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04,15″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27,67″ E</w:t>
            </w:r>
          </w:p>
          <w:bookmarkEnd w:id="11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57,00″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21,14″ E</w:t>
            </w:r>
          </w:p>
          <w:bookmarkEnd w:id="11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52,04″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57,31″ E</w:t>
            </w:r>
          </w:p>
          <w:bookmarkEnd w:id="11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45,67″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49,49″ E</w:t>
            </w:r>
          </w:p>
          <w:bookmarkEnd w:id="11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XXI,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40,66″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16,43″ E</w:t>
            </w:r>
          </w:p>
          <w:bookmarkEnd w:id="11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01,59″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32,21″ E</w:t>
            </w:r>
          </w:p>
          <w:bookmarkEnd w:id="11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06,49″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29,34″ E</w:t>
            </w:r>
          </w:p>
          <w:bookmarkEnd w:id="11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XXIV,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06,72″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11,26″ E</w:t>
            </w:r>
          </w:p>
          <w:bookmarkEnd w:id="11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58,92″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25,22″ E</w:t>
            </w:r>
          </w:p>
          <w:bookmarkEnd w:id="11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58,42″ E</w:t>
            </w:r>
          </w:p>
          <w:bookmarkEnd w:id="12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58,86″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01,77″ E</w:t>
            </w:r>
          </w:p>
          <w:bookmarkEnd w:id="12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46,87″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42,65″ E</w:t>
            </w:r>
          </w:p>
          <w:bookmarkEnd w:id="12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XXIX,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41,33″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43,26″ E</w:t>
            </w:r>
          </w:p>
          <w:bookmarkEnd w:id="12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55,55″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08,42″ E</w:t>
            </w:r>
          </w:p>
          <w:bookmarkEnd w:id="12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востоку от села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45,42″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56,06″ E</w:t>
            </w:r>
          </w:p>
          <w:bookmarkEnd w:id="12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III,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46,58″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16,77″ E</w:t>
            </w:r>
          </w:p>
          <w:bookmarkEnd w:id="12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Кумкешу IV, эпоха энеолита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юго-западу от села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03,12″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36,58″ E</w:t>
            </w:r>
          </w:p>
          <w:bookmarkEnd w:id="12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мечеть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57,61″ Е</w:t>
            </w:r>
          </w:p>
          <w:bookmarkEnd w:id="12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мечеть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северо-западу от села 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05,23″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31,64″ Е</w:t>
            </w:r>
          </w:p>
          <w:bookmarkEnd w:id="12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56,93″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  <w:bookmarkEnd w:id="13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северо-западу от села 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01,34″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25,91″ Е</w:t>
            </w:r>
          </w:p>
          <w:bookmarkEnd w:id="13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56,40″ Е</w:t>
            </w:r>
          </w:p>
          <w:bookmarkEnd w:id="13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Кызылбай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46,73″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  <w:bookmarkEnd w:id="13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46,73″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  <w:bookmarkEnd w:id="13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III,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26,69″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13,98″ Е</w:t>
            </w:r>
          </w:p>
          <w:bookmarkEnd w:id="13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Кызылбай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22,98″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01,00″ Е</w:t>
            </w:r>
          </w:p>
          <w:bookmarkEnd w:id="13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V,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15,68″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46,86″ Е</w:t>
            </w:r>
          </w:p>
          <w:bookmarkEnd w:id="13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Кызылкан,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34,99″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45,72″ Е</w:t>
            </w:r>
          </w:p>
          <w:bookmarkEnd w:id="13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Кызылколь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30,61″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15,66″ Е</w:t>
            </w:r>
          </w:p>
          <w:bookmarkEnd w:id="13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Кызылколь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04,40″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48,76″ Е</w:t>
            </w:r>
          </w:p>
          <w:bookmarkEnd w:id="14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32,06″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46,42″ Е</w:t>
            </w:r>
          </w:p>
          <w:bookmarkEnd w:id="14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52,61″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10,56″ Е</w:t>
            </w:r>
          </w:p>
          <w:bookmarkEnd w:id="14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23,91″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35,56″ Е</w:t>
            </w:r>
          </w:p>
          <w:bookmarkEnd w:id="14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Кызылколь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16,02″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41,23″ Е</w:t>
            </w:r>
          </w:p>
          <w:bookmarkEnd w:id="14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Кызылколь,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41,81″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03,63″ Е</w:t>
            </w:r>
          </w:p>
          <w:bookmarkEnd w:id="14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Махат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12,00″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41,71″ Е</w:t>
            </w:r>
          </w:p>
          <w:bookmarkEnd w:id="14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Махат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14,80″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  <w:bookmarkEnd w:id="14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крест Махат,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Амантогай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31,75″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44,42″ Е</w:t>
            </w:r>
          </w:p>
          <w:bookmarkEnd w:id="14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Мурат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юго-востоку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52′ 45,82″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32,57″ Е</w:t>
            </w:r>
          </w:p>
          <w:bookmarkEnd w:id="14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Обалыкошимбек,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49′ 11,26″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12,02″ E</w:t>
            </w:r>
          </w:p>
          <w:bookmarkEnd w:id="15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03,54″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44,72″ E</w:t>
            </w:r>
          </w:p>
          <w:bookmarkEnd w:id="15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16,81″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27,96″ E</w:t>
            </w:r>
          </w:p>
          <w:bookmarkEnd w:id="15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III, эпоха 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30,19″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59,35″ E</w:t>
            </w:r>
          </w:p>
          <w:bookmarkEnd w:id="15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19,27″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44,53″ E</w:t>
            </w:r>
          </w:p>
          <w:bookmarkEnd w:id="15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21,40″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55,98″ E</w:t>
            </w:r>
          </w:p>
          <w:bookmarkEnd w:id="15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16,94″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54,30″ E</w:t>
            </w:r>
          </w:p>
          <w:bookmarkEnd w:id="15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03,65″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34,74″ E</w:t>
            </w:r>
          </w:p>
          <w:bookmarkEnd w:id="15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21,77″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26,90″ E</w:t>
            </w:r>
          </w:p>
          <w:bookmarkEnd w:id="15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IX,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07,30″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31,11″ E</w:t>
            </w:r>
          </w:p>
          <w:bookmarkEnd w:id="15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Сандыктау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Уштогай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05,35″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07′ 33,52″ Е</w:t>
            </w:r>
          </w:p>
          <w:bookmarkEnd w:id="16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Сандыктау,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Уштогай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32,95″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09′ 02,43″ Е</w:t>
            </w:r>
          </w:p>
          <w:bookmarkEnd w:id="16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Сарысай,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07,34″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26′ 30,19″ Е</w:t>
            </w:r>
          </w:p>
          <w:bookmarkEnd w:id="16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кольцо Суйиндык,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северо-западу от села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59,38″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52,41″ Е</w:t>
            </w:r>
          </w:p>
          <w:bookmarkEnd w:id="16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Танжар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18,34″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12,08″ E</w:t>
            </w:r>
          </w:p>
          <w:bookmarkEnd w:id="16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Танжар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18,21″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56,22″ E</w:t>
            </w:r>
          </w:p>
          <w:bookmarkEnd w:id="16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24,47″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14,09″ E</w:t>
            </w:r>
          </w:p>
          <w:bookmarkEnd w:id="16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11,95″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14,36″ E</w:t>
            </w:r>
          </w:p>
          <w:bookmarkEnd w:id="16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13,61″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13,91″ E</w:t>
            </w:r>
          </w:p>
          <w:bookmarkEnd w:id="16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56,37″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46,98″ E</w:t>
            </w:r>
          </w:p>
          <w:bookmarkEnd w:id="16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09,06″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11,61″ E</w:t>
            </w:r>
          </w:p>
          <w:bookmarkEnd w:id="17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59,36″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33,79″ E</w:t>
            </w:r>
          </w:p>
          <w:bookmarkEnd w:id="17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48,35″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12,64″ E</w:t>
            </w:r>
          </w:p>
          <w:bookmarkEnd w:id="17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30,19″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32,55″ E</w:t>
            </w:r>
          </w:p>
          <w:bookmarkEnd w:id="17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16,50″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46,02″ E</w:t>
            </w:r>
          </w:p>
          <w:bookmarkEnd w:id="17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48,28″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47,79″ E</w:t>
            </w:r>
          </w:p>
          <w:bookmarkEnd w:id="17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Тастемир,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километра к востоку от села Абу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10,64″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31,79″ Е</w:t>
            </w:r>
          </w:p>
          <w:bookmarkEnd w:id="17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Тасты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58,81″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36,56″ Е</w:t>
            </w:r>
          </w:p>
          <w:bookmarkEnd w:id="17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Тасты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юго-востоку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09,66″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29,47″ Е</w:t>
            </w:r>
          </w:p>
          <w:bookmarkEnd w:id="17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Тасты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30,20″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06,93″ Е</w:t>
            </w:r>
          </w:p>
          <w:bookmarkEnd w:id="17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Тасты,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50,25″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40,66″ Е</w:t>
            </w:r>
          </w:p>
          <w:bookmarkEnd w:id="18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Токанай 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54,35″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24,90″ E</w:t>
            </w:r>
          </w:p>
          <w:bookmarkEnd w:id="18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52,64″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35′ 30,47″ E</w:t>
            </w:r>
          </w:p>
          <w:bookmarkEnd w:id="18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III,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28,57″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32,28″ E</w:t>
            </w:r>
          </w:p>
          <w:bookmarkEnd w:id="18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IV,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31,63″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45,14″ E</w:t>
            </w:r>
          </w:p>
          <w:bookmarkEnd w:id="18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26,27″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43′ 35,25″ E</w:t>
            </w:r>
          </w:p>
          <w:bookmarkEnd w:id="18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36′ 32,23″ E</w:t>
            </w:r>
          </w:p>
          <w:bookmarkEnd w:id="18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19,73″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18,70″ E</w:t>
            </w:r>
          </w:p>
          <w:bookmarkEnd w:id="18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VIII,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46,00″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56,04″ E</w:t>
            </w:r>
          </w:p>
          <w:bookmarkEnd w:id="18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IХ,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от села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49,09″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09,74″ E</w:t>
            </w:r>
          </w:p>
          <w:bookmarkEnd w:id="18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Токанай Х, эпоха неолита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58,85″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48,85″ E</w:t>
            </w:r>
          </w:p>
          <w:bookmarkEnd w:id="19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ХI,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07,20″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41,95″ E</w:t>
            </w:r>
          </w:p>
          <w:bookmarkEnd w:id="19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54,86″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02,39″ E</w:t>
            </w:r>
          </w:p>
          <w:bookmarkEnd w:id="19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Топалан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юго-востоку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40,32″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38,68″ E</w:t>
            </w:r>
          </w:p>
          <w:bookmarkEnd w:id="19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17,02″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38′ 24,85″ E</w:t>
            </w:r>
          </w:p>
          <w:bookmarkEnd w:id="19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58,42″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39,79″ E</w:t>
            </w:r>
          </w:p>
          <w:bookmarkEnd w:id="19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Торгайское кольцо,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юго-востоку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05,93″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00,30″ Е</w:t>
            </w:r>
          </w:p>
          <w:bookmarkEnd w:id="19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Торткатон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километров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47,21″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01,19″ E</w:t>
            </w:r>
          </w:p>
          <w:bookmarkEnd w:id="19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Торткатон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31,26″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55,83″ E</w:t>
            </w:r>
          </w:p>
          <w:bookmarkEnd w:id="19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Удербай,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юго-востоку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20′ 55,74″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48,00″ Е</w:t>
            </w:r>
          </w:p>
          <w:bookmarkEnd w:id="19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Уйрек,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километра к юго-востоку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49′ 14,77″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17,91″ Е</w:t>
            </w:r>
          </w:p>
          <w:bookmarkEnd w:id="20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Урпек I, эпоха гунно-сарматского времени (ІІ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Агаштыколь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09,98″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40,83″ Е</w:t>
            </w:r>
          </w:p>
          <w:bookmarkEnd w:id="20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14,08″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10,59″ E</w:t>
            </w:r>
          </w:p>
          <w:bookmarkEnd w:id="20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57,04″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14,92″ E</w:t>
            </w:r>
          </w:p>
          <w:bookmarkEnd w:id="20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Урпек IV, эпоха гунно-сарматского времени (ІІ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51,16″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07,88″ E</w:t>
            </w:r>
          </w:p>
          <w:bookmarkEnd w:id="20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45,97″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59,13″ E</w:t>
            </w:r>
          </w:p>
          <w:bookmarkEnd w:id="20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Урпек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39,90″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41,06″ E</w:t>
            </w:r>
          </w:p>
          <w:bookmarkEnd w:id="20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Урпек VII, эпоха гунно-сарматского времени (ІІ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37,39″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15′ 17,80″ E</w:t>
            </w:r>
          </w:p>
          <w:bookmarkEnd w:id="20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Уштогайская линия,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Уштогай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  <w:bookmarkEnd w:id="20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Уштогайский квадрат,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Уштогай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  <w:bookmarkEnd w:id="20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26,30″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39′ 10,01″ E</w:t>
            </w:r>
          </w:p>
          <w:bookmarkEnd w:id="21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Амантогай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27,73″ E</w:t>
            </w:r>
          </w:p>
          <w:bookmarkEnd w:id="21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села Амантогай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29,01″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12,70″ E</w:t>
            </w:r>
          </w:p>
          <w:bookmarkEnd w:id="21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18,92″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56,86″ E</w:t>
            </w:r>
          </w:p>
          <w:bookmarkEnd w:id="21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Шакпак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37,45″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01,82″ E</w:t>
            </w:r>
          </w:p>
          <w:bookmarkEnd w:id="21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Шоптиколь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21′ 10,65″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46,20″ E</w:t>
            </w:r>
          </w:p>
          <w:bookmarkEnd w:id="21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Шоптиколь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54,89″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55′ 59,27″ E</w:t>
            </w:r>
          </w:p>
          <w:bookmarkEnd w:id="21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Шоптиколь,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северо-востоку от села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56,93″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22,04″ E</w:t>
            </w:r>
          </w:p>
          <w:bookmarkEnd w:id="21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Южно-Торгайское кольцо,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километров к югу от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02′ 57,76″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19,37″ Е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Султана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1973 год </w:t>
            </w:r>
          </w:p>
          <w:bookmarkEnd w:id="21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Аккудук I, эпоха поздней бронзы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13′ 28,24″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36,05″ Е</w:t>
            </w:r>
          </w:p>
          <w:bookmarkEnd w:id="22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Бакинсай, эпоха неолита – средневековье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17,00″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47,78″ Е</w:t>
            </w:r>
          </w:p>
          <w:bookmarkEnd w:id="22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Белкарагай I, эпоха 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37,43″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59,15″ E</w:t>
            </w:r>
          </w:p>
          <w:bookmarkEnd w:id="22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Белкарагай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27,26″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55,12″ E</w:t>
            </w:r>
          </w:p>
          <w:bookmarkEnd w:id="22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Белкарагай III,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32,63″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27,74″ E</w:t>
            </w:r>
          </w:p>
          <w:bookmarkEnd w:id="22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Белкарагай IV, эпоха энеолита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49,83″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54,19″ E</w:t>
            </w:r>
          </w:p>
          <w:bookmarkEnd w:id="22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Бестамак, эпоха неолита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49,64″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21,20″ E</w:t>
            </w:r>
          </w:p>
          <w:bookmarkEnd w:id="22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Бестамак,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46,05″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06,19″ E</w:t>
            </w:r>
          </w:p>
          <w:bookmarkEnd w:id="22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37,26″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21,51″ E</w:t>
            </w:r>
          </w:p>
          <w:bookmarkEnd w:id="22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Буруктал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31,56″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50,09″ E</w:t>
            </w:r>
          </w:p>
          <w:bookmarkEnd w:id="22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14,82″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31,63″ E</w:t>
            </w:r>
          </w:p>
          <w:bookmarkEnd w:id="23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24,54″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45,84″ E</w:t>
            </w:r>
          </w:p>
          <w:bookmarkEnd w:id="23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Буруктал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42,30″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17,14″ E</w:t>
            </w:r>
          </w:p>
          <w:bookmarkEnd w:id="23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I, эпоха 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33,68″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51,89″ E .</w:t>
            </w:r>
          </w:p>
          <w:bookmarkEnd w:id="23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37,42″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57,74″ E</w:t>
            </w:r>
          </w:p>
          <w:bookmarkEnd w:id="23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08,13″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41,78″ E</w:t>
            </w:r>
          </w:p>
          <w:bookmarkEnd w:id="23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31,68″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01,08″ E</w:t>
            </w:r>
          </w:p>
          <w:bookmarkEnd w:id="23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V, эпоха мезолита –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27,96″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34,33″ E</w:t>
            </w:r>
          </w:p>
          <w:bookmarkEnd w:id="23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VI, эпоха мезолита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53,37″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42,69″ E</w:t>
            </w:r>
          </w:p>
          <w:bookmarkEnd w:id="23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08,70″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54,91″ E</w:t>
            </w:r>
          </w:p>
          <w:bookmarkEnd w:id="23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VIII, эпоха 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19′ 02,11″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00,24″ E</w:t>
            </w:r>
          </w:p>
          <w:bookmarkEnd w:id="24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IX, эпоха 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28,64″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54,52″ E</w:t>
            </w:r>
          </w:p>
          <w:bookmarkEnd w:id="24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  <w:bookmarkEnd w:id="24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  <w:bookmarkEnd w:id="24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55,63″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20,39″ E</w:t>
            </w:r>
          </w:p>
          <w:bookmarkEnd w:id="24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24,46″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53,10″ E</w:t>
            </w:r>
          </w:p>
          <w:bookmarkEnd w:id="24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36,80″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48,68″ E</w:t>
            </w:r>
          </w:p>
          <w:bookmarkEnd w:id="24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16,14″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21,86″ E</w:t>
            </w:r>
          </w:p>
          <w:bookmarkEnd w:id="24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Кайран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Юльевка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43,89″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26′ 41,96″ E</w:t>
            </w:r>
          </w:p>
          <w:bookmarkEnd w:id="24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Кайран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километра к юго-востоку от села Юльевка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34,24″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27′ 26,01″ E</w:t>
            </w:r>
          </w:p>
          <w:bookmarkEnd w:id="24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Коктал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Коктал 52˚ 00′ 32,87″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35,52″ E</w:t>
            </w:r>
          </w:p>
          <w:bookmarkEnd w:id="25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Коктал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39,51″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29,18″ Е</w:t>
            </w:r>
          </w:p>
          <w:bookmarkEnd w:id="25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Коктал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05,47″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10,92″ Е</w:t>
            </w:r>
          </w:p>
          <w:bookmarkEnd w:id="25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Коктал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05,86″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34,94″ Е</w:t>
            </w:r>
          </w:p>
          <w:bookmarkEnd w:id="25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Коктал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северо-востоку от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08′ 11,98″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56,11″ Е</w:t>
            </w:r>
          </w:p>
          <w:bookmarkEnd w:id="25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Кумагаш I, эпоха мезолита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05,48″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15,80″ Е</w:t>
            </w:r>
          </w:p>
          <w:bookmarkEnd w:id="25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Кумагаш II, эпоха мезолита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34,45″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02,19″ E</w:t>
            </w:r>
          </w:p>
          <w:bookmarkEnd w:id="25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I, эпоха позднего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северо-западу от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16,24″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00,13″ E</w:t>
            </w:r>
          </w:p>
          <w:bookmarkEnd w:id="25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Семиозерное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08,45″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19,34″ E</w:t>
            </w:r>
          </w:p>
          <w:bookmarkEnd w:id="25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III, эпоха позднего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29,61″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36,52″ E</w:t>
            </w:r>
          </w:p>
          <w:bookmarkEnd w:id="25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IV, эпоха позднего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западу от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57,14″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07,98″ E</w:t>
            </w:r>
          </w:p>
          <w:bookmarkEnd w:id="26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северо-западу от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38,16″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58,51″ E</w:t>
            </w:r>
          </w:p>
          <w:bookmarkEnd w:id="26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I, эпоха неолита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43,71″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33,02″ E</w:t>
            </w:r>
          </w:p>
          <w:bookmarkEnd w:id="26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51,97″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05,46″ E</w:t>
            </w:r>
          </w:p>
          <w:bookmarkEnd w:id="26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III,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36,56″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57,41″ E</w:t>
            </w:r>
          </w:p>
          <w:bookmarkEnd w:id="26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IV,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46,85″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56,63″ E</w:t>
            </w:r>
          </w:p>
          <w:bookmarkEnd w:id="26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38,43″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07,25″ E</w:t>
            </w:r>
          </w:p>
          <w:bookmarkEnd w:id="26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09,86″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10,43″ E</w:t>
            </w:r>
          </w:p>
          <w:bookmarkEnd w:id="26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00,71″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29,44″ E</w:t>
            </w:r>
          </w:p>
          <w:bookmarkEnd w:id="26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45,39″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06,44″ E</w:t>
            </w:r>
          </w:p>
          <w:bookmarkEnd w:id="26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Шукыр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востоку от села Юльевка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38,53″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28′ 37,11″ Е</w:t>
            </w:r>
          </w:p>
          <w:bookmarkEnd w:id="27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Героев Гражданской войны, 1919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на берегу реки Тобол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"Погибшим в годы Великой Отечественной войны", 1967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Алшинбай 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Георгиевка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VI,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VII,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VIII,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IX,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XII,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Аршалы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Приреченка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Антоновка, на юго-восточной окраине животноводческого комплекса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XII,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XIII,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юго-западу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IV,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 юго-западу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V,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западу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VI,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VII,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VIII,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IX,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Х,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XII,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XIII,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XIV,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XV,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XVI,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Жалбыр 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V, эпоха бронзы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Корсай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Корсай IX,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X,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–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–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Перелески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Арыстансор 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Покровка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Арыстансор 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километра к северу – северо-западу от села Покровка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Мукыр-Аят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югу от села Приреченка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Приреченка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Приреченка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Мукыр-Аят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Фрунзенское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Фрунзенское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IX,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Х,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ХI,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Фрунзенское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XII,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Аятское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– юго-западу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– юго-востоку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– юго-западу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Досовка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– северо-востоку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погибшим в годы Великой Отечественной войны", 1967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павшим в борьбе за установление Советской власти в Тургае", 1969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Алиби Джангельдина, 1958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0,5 километрах от уреза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08,64″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32,33″ E</w:t>
            </w:r>
          </w:p>
          <w:bookmarkEnd w:id="27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2 километрах от уреза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27,41″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56,04″ E</w:t>
            </w:r>
          </w:p>
          <w:bookmarkEnd w:id="27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III,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0,9 километрах от уреза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38,04″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57,00″ E</w:t>
            </w:r>
          </w:p>
          <w:bookmarkEnd w:id="27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IV,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0,26 километрах к юго-востоку от дамбы, перекрывающей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02,06″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32,62″ E</w:t>
            </w:r>
          </w:p>
          <w:bookmarkEnd w:id="27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V,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северо-востоку от кургана Шентаноба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32,64″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28,14″ E</w:t>
            </w:r>
          </w:p>
          <w:bookmarkEnd w:id="27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VI,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северу от кургана Шентаноба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24,00″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11,56″ E</w:t>
            </w:r>
          </w:p>
          <w:bookmarkEnd w:id="27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VII,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кургана Шентаноба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17,32″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03,00″ E</w:t>
            </w:r>
          </w:p>
          <w:bookmarkEnd w:id="27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VIII,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 к северу от кургана Шентаноба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10,64″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34,72″ E</w:t>
            </w:r>
          </w:p>
          <w:bookmarkEnd w:id="27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IX,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километра к северо-западу от кургана Шентаноба,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06,87″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23,26″ E</w:t>
            </w:r>
          </w:p>
          <w:bookmarkEnd w:id="27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западу от кургана Шентаноба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49,04″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24,17″ E</w:t>
            </w:r>
          </w:p>
          <w:bookmarkEnd w:id="28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западу от кургана Шентаноба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41,39″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39,40″ E</w:t>
            </w:r>
          </w:p>
          <w:bookmarkEnd w:id="28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сооружение Акжар XII,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37,26″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15,85″ E</w:t>
            </w:r>
          </w:p>
          <w:bookmarkEnd w:id="28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XIII,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29,12″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22,14″ E</w:t>
            </w:r>
          </w:p>
          <w:bookmarkEnd w:id="28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XIV,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43,75″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57,53″ E</w:t>
            </w:r>
          </w:p>
          <w:bookmarkEnd w:id="28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07,69″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33,99″ E</w:t>
            </w:r>
          </w:p>
          <w:bookmarkEnd w:id="28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29,49″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42,67″ E</w:t>
            </w:r>
          </w:p>
          <w:bookmarkEnd w:id="28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26,37″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28,28″ E</w:t>
            </w:r>
          </w:p>
          <w:bookmarkEnd w:id="28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западу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49,54″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32,87″ E</w:t>
            </w:r>
          </w:p>
          <w:bookmarkEnd w:id="28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 VI,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42,12″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58,01″ E</w:t>
            </w:r>
          </w:p>
          <w:bookmarkEnd w:id="28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Акколь VII,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километра к западу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49,33″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25,99″ E</w:t>
            </w:r>
          </w:p>
          <w:bookmarkEnd w:id="29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Акколь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юго-западу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01,26″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50,16″ E</w:t>
            </w:r>
          </w:p>
          <w:bookmarkEnd w:id="29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Акколь IX,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северо-западу от села Ахмета Байтұрсынұлы,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53′ 41,27″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23,39″ E</w:t>
            </w:r>
          </w:p>
          <w:bookmarkEnd w:id="29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Акколь X,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 западу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04,05″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07,61″ E</w:t>
            </w:r>
          </w:p>
          <w:bookmarkEnd w:id="29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Курганная группа Акшыганак 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западу от села Акшиганак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36,27″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07,96″ E</w:t>
            </w:r>
          </w:p>
          <w:bookmarkEnd w:id="29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Акшыганак,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 от села Акшиганак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17,27″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21,88″ E</w:t>
            </w:r>
          </w:p>
          <w:bookmarkEnd w:id="29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Акшыганак,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западу от села Акшиганак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25,72″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35′ 31,03″ E</w:t>
            </w:r>
          </w:p>
          <w:bookmarkEnd w:id="29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Аласор I,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04,28″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41,28″ E</w:t>
            </w:r>
          </w:p>
          <w:bookmarkEnd w:id="29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Аласор II, эпоха бронзы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10,60″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45′ 55,62″ E</w:t>
            </w:r>
          </w:p>
          <w:bookmarkEnd w:id="29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Андагул,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юго-востоку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18,11″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48,52″ E</w:t>
            </w:r>
          </w:p>
          <w:bookmarkEnd w:id="29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Ащыбидайкудук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 километра к 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05,52″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27,50″ E</w:t>
            </w:r>
          </w:p>
          <w:bookmarkEnd w:id="30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Ащыбидайкудук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 километра к 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16,30″ E</w:t>
            </w:r>
          </w:p>
          <w:bookmarkEnd w:id="30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Ащыбутак,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 километров к северо-западу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44,60″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53,26″ E</w:t>
            </w:r>
          </w:p>
          <w:bookmarkEnd w:id="30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Ащылы,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северу от села Милысай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54,66″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38,09″ E</w:t>
            </w:r>
          </w:p>
          <w:bookmarkEnd w:id="30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Ащылысай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северу от села Милысай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52,12″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47,96″ E</w:t>
            </w:r>
          </w:p>
          <w:bookmarkEnd w:id="30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Бабас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горе Бабас, 3,8 километра к востоку от грейдерной дороги Торгай –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00,94″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29,05″ E</w:t>
            </w:r>
          </w:p>
          <w:bookmarkEnd w:id="30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Бабас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32′ 21,82″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39,48″ E</w:t>
            </w:r>
          </w:p>
          <w:bookmarkEnd w:id="30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Бабас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31′ 08,59″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39′ 13,47″ E</w:t>
            </w:r>
          </w:p>
          <w:bookmarkEnd w:id="30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Базильбек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Милысай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58,74″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13,30″ E</w:t>
            </w:r>
          </w:p>
          <w:bookmarkEnd w:id="30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Базильбек 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Милысай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51,21″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27,47″ E</w:t>
            </w:r>
          </w:p>
          <w:bookmarkEnd w:id="30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Батпаксор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северо-востоку от солончака Батпаксор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06,23″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56,35″ E</w:t>
            </w:r>
          </w:p>
          <w:bookmarkEnd w:id="31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Батпаксор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солончака Батпаксор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13′ 47,24″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42,78″ E</w:t>
            </w:r>
          </w:p>
          <w:bookmarkEnd w:id="31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Батпаксор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северо-западу от солончака Батпаксор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17,24″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05,26″ E</w:t>
            </w:r>
          </w:p>
          <w:bookmarkEnd w:id="31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Батпаксор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солончака Батпаксор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12′ 42,10″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44,62″ E</w:t>
            </w:r>
          </w:p>
          <w:bookmarkEnd w:id="31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I, эпоха гунно-сарматского времени (II – Vвека)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37,24″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37,93″ E</w:t>
            </w:r>
          </w:p>
          <w:bookmarkEnd w:id="31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километра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49,14″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46,34″ E</w:t>
            </w:r>
          </w:p>
          <w:bookmarkEnd w:id="31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III,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 километра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41,87″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42,95″ E</w:t>
            </w:r>
          </w:p>
          <w:bookmarkEnd w:id="31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Богет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километра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09,96″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32,23″ E</w:t>
            </w:r>
          </w:p>
          <w:bookmarkEnd w:id="31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 километра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28,37″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54,67″ E</w:t>
            </w:r>
          </w:p>
          <w:bookmarkEnd w:id="31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 километра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49,43″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05′ 33,82″ E</w:t>
            </w:r>
          </w:p>
          <w:bookmarkEnd w:id="31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VII,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26,25″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22,26″ E</w:t>
            </w:r>
          </w:p>
          <w:bookmarkEnd w:id="32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VIII,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километра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29,94″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39,51″ E</w:t>
            </w:r>
          </w:p>
          <w:bookmarkEnd w:id="32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IX,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57,22″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08,80″ E</w:t>
            </w:r>
          </w:p>
          <w:bookmarkEnd w:id="32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X,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53,96″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58,94″ E</w:t>
            </w:r>
          </w:p>
          <w:bookmarkEnd w:id="32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XI,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 километра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52,29″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47,83″ E</w:t>
            </w:r>
          </w:p>
          <w:bookmarkEnd w:id="32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Богет,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27,98″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44,24″ E</w:t>
            </w:r>
          </w:p>
          <w:bookmarkEnd w:id="32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Егинколь,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километра к северу от села Акшиганак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08,03″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46′ 40,60″ E</w:t>
            </w:r>
          </w:p>
          <w:bookmarkEnd w:id="32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14,02″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43,36″ E</w:t>
            </w:r>
          </w:p>
          <w:bookmarkEnd w:id="32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09,28″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54,24″ E</w:t>
            </w:r>
          </w:p>
          <w:bookmarkEnd w:id="32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54,15″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38,50″ E</w:t>
            </w:r>
          </w:p>
          <w:bookmarkEnd w:id="32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IV,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48,26″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59,10″ E</w:t>
            </w:r>
          </w:p>
          <w:bookmarkEnd w:id="33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километра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29,13″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03,43″ E</w:t>
            </w:r>
          </w:p>
          <w:bookmarkEnd w:id="33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километра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01,80″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46,80″ E</w:t>
            </w:r>
          </w:p>
          <w:bookmarkEnd w:id="33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километра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53,50″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44,63″ E</w:t>
            </w:r>
          </w:p>
          <w:bookmarkEnd w:id="33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километра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57,21″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23,41″ E</w:t>
            </w:r>
          </w:p>
          <w:bookmarkEnd w:id="33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Жалтытобе,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северу от села Акшиганак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25′ 59,69″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13,64″ E</w:t>
            </w:r>
          </w:p>
          <w:bookmarkEnd w:id="33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 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северо-западу от села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20,23″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01,67″ E</w:t>
            </w:r>
          </w:p>
          <w:bookmarkEnd w:id="33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Жарык 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села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39,02″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49,45″ E</w:t>
            </w:r>
          </w:p>
          <w:bookmarkEnd w:id="33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Жарык III,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севернее трассы Аркалык –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01,07″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08,41″ E</w:t>
            </w:r>
          </w:p>
          <w:bookmarkEnd w:id="33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Жарык,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54,02″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23,41″ E</w:t>
            </w:r>
          </w:p>
          <w:bookmarkEnd w:id="33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Жекесай 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Милысай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45,10″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20,25″ E</w:t>
            </w:r>
          </w:p>
          <w:bookmarkEnd w:id="34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Збан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15,61″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21,30″ E</w:t>
            </w:r>
          </w:p>
          <w:bookmarkEnd w:id="34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Збан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 километра к 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28,44″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49,56″ E</w:t>
            </w:r>
          </w:p>
          <w:bookmarkEnd w:id="34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Карадонкус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юго-востоку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36,83″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09,46″ E</w:t>
            </w:r>
          </w:p>
          <w:bookmarkEnd w:id="34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Карадонкус 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юго-востоку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30,21″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15,78″ E</w:t>
            </w:r>
          </w:p>
          <w:bookmarkEnd w:id="34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Карадонкус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 километра к юго-востоку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57,07″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02,91″ E</w:t>
            </w:r>
          </w:p>
          <w:bookmarkEnd w:id="34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Кокалат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53,39″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45,99″ E</w:t>
            </w:r>
          </w:p>
          <w:bookmarkEnd w:id="34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Кокалат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34,09″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33,51″ E</w:t>
            </w:r>
          </w:p>
          <w:bookmarkEnd w:id="34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Кокалат III,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Кокалат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45′ 54,67″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44,28″ E</w:t>
            </w:r>
          </w:p>
          <w:bookmarkEnd w:id="34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IV,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юго-западу от села Кокалат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44′ 38,28″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51,56″ E</w:t>
            </w:r>
          </w:p>
          <w:bookmarkEnd w:id="34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Коктас, эпоха гунно-сарматского времени (II – Vвека)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E</w:t>
            </w:r>
          </w:p>
          <w:bookmarkEnd w:id="35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Коктас,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E</w:t>
            </w:r>
          </w:p>
          <w:bookmarkEnd w:id="35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Копкеткен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километра к северо-западу от села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49,20″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43,25″ E</w:t>
            </w:r>
          </w:p>
          <w:bookmarkEnd w:id="35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Копкеткен 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 километра к северо-западу от села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41,58″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13,43″ E</w:t>
            </w:r>
          </w:p>
          <w:bookmarkEnd w:id="35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Копкеткен III, эпоха гунно-сарматского времени (II – Vвека)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северо-западу от села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59′ 17,54″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54,94″ E</w:t>
            </w:r>
          </w:p>
          <w:bookmarkEnd w:id="35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Куат,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югу от села Аралбай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43′ 10,93″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48,28″ E</w:t>
            </w:r>
          </w:p>
          <w:bookmarkEnd w:id="35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Кызылкемер 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километра к западу от автодороги Аралколь –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57,17″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57,44″ E</w:t>
            </w:r>
          </w:p>
          <w:bookmarkEnd w:id="35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Кызылоба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15,24″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01,13″ E</w:t>
            </w:r>
          </w:p>
          <w:bookmarkEnd w:id="35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Кызылоба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07,39″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01,32″ E</w:t>
            </w:r>
          </w:p>
          <w:bookmarkEnd w:id="35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Кызылоба,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20,20″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15,60″ E</w:t>
            </w:r>
          </w:p>
          <w:bookmarkEnd w:id="35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Мешит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западу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17,88″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23,71″ E</w:t>
            </w:r>
          </w:p>
          <w:bookmarkEnd w:id="36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Мулькольян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километра к 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16,63″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58,26″ E</w:t>
            </w:r>
          </w:p>
          <w:bookmarkEnd w:id="36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километра к 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40,16″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13,99″ E</w:t>
            </w:r>
          </w:p>
          <w:bookmarkEnd w:id="36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15,21″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14,04″ E</w:t>
            </w:r>
          </w:p>
          <w:bookmarkEnd w:id="36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километра к 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36,01″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13,85″ E</w:t>
            </w:r>
          </w:p>
          <w:bookmarkEnd w:id="36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километра к 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05,63″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11,72″ E</w:t>
            </w:r>
          </w:p>
          <w:bookmarkEnd w:id="36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Мулькольян,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 километра к западу от села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43,04″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15,44″ E</w:t>
            </w:r>
          </w:p>
          <w:bookmarkEnd w:id="36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Науша,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Ахмета Байтұрсынұлы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49′ 07,05″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07,70″ E</w:t>
            </w:r>
          </w:p>
          <w:bookmarkEnd w:id="36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Отызбайсай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северо-западу от села Милысай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47′ 07,71″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23,69″ E</w:t>
            </w:r>
          </w:p>
          <w:bookmarkEnd w:id="36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Сайкудук,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02,49″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58′ 56,87″ E</w:t>
            </w:r>
          </w:p>
          <w:bookmarkEnd w:id="36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Сарыбидаик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северу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37,21″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55,06″ E</w:t>
            </w:r>
          </w:p>
          <w:bookmarkEnd w:id="37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Сатырлау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километра к юго-востоку от села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05,10″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12,04″ E</w:t>
            </w:r>
          </w:p>
          <w:bookmarkEnd w:id="37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Суыкбулак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44,29″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33′ 31,72″ E</w:t>
            </w:r>
          </w:p>
          <w:bookmarkEnd w:id="37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Тажен,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 километра к 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24,17″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55,98″ E</w:t>
            </w:r>
          </w:p>
          <w:bookmarkEnd w:id="37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01,65″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34,65″ E</w:t>
            </w:r>
          </w:p>
          <w:bookmarkEnd w:id="37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II, эпоха энеолита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40,84″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24,02″ E</w:t>
            </w:r>
          </w:p>
          <w:bookmarkEnd w:id="37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18,36″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37,81″ E</w:t>
            </w:r>
          </w:p>
          <w:bookmarkEnd w:id="37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IV,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18,05″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45,42″ E</w:t>
            </w:r>
          </w:p>
          <w:bookmarkEnd w:id="37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08,74″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18,59″ E</w:t>
            </w:r>
          </w:p>
          <w:bookmarkEnd w:id="37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Тауман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северо-западу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24,07″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01,69″ E</w:t>
            </w:r>
          </w:p>
          <w:bookmarkEnd w:id="37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километра к северо-востоку от села Тентексай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22,05″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51,93″ E</w:t>
            </w:r>
          </w:p>
          <w:bookmarkEnd w:id="38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северо-востоку от села Тентексай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02,71″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10′ 55,91″ E</w:t>
            </w:r>
          </w:p>
          <w:bookmarkEnd w:id="38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III,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северо-востоку от села Тентексай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22,90″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49,90″ E</w:t>
            </w:r>
          </w:p>
          <w:bookmarkEnd w:id="38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Тентексай IV,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северо-востоку от села Тентексай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12,12″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09,19″ E</w:t>
            </w:r>
          </w:p>
          <w:bookmarkEnd w:id="38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 I, эпоха мезолита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 к северо-западу от села Сужарган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01,72″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13,74″ Е</w:t>
            </w:r>
          </w:p>
          <w:bookmarkEnd w:id="38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километра к северо-западу от села Сужарган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35,50″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48,18″ Е</w:t>
            </w:r>
          </w:p>
          <w:bookmarkEnd w:id="38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Шентаноба, ранний железный век 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километра к северо-востоку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45,30″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19,41″ E</w:t>
            </w:r>
          </w:p>
          <w:bookmarkEnd w:id="38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Шийлисор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45,08″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13,62″ E</w:t>
            </w:r>
          </w:p>
          <w:bookmarkEnd w:id="38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Шийлисор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километра к югу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04,60″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15,87″ E</w:t>
            </w:r>
          </w:p>
          <w:bookmarkEnd w:id="38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Шийлисор III,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 юго-западу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14,50″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39,81″ E</w:t>
            </w:r>
          </w:p>
          <w:bookmarkEnd w:id="38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Шуакбай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Каламкарасу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52,39″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46,25″ E</w:t>
            </w:r>
          </w:p>
          <w:bookmarkEnd w:id="39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Шуакбай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Каламкарасу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34,19″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32,76″ E</w:t>
            </w:r>
          </w:p>
          <w:bookmarkEnd w:id="39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Шуакбай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Каламкарасу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40,89″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15,44″ E</w:t>
            </w:r>
          </w:p>
          <w:bookmarkEnd w:id="39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Аймагамбет I,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северу от села Аккарга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Аймагамбет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Аккарга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Каменная оградка Аймагамбет III,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Аккарга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Аймагамбет IV, ранний железный век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от села Аккарга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Аймагамбет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Аккарга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села Аккарга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километра к западу от села Аккарга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VI,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востоку –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VI,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III,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 от городской телевышки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Желкуар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Желкуар II, эпоха верхнего палеолита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западу –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 западу –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юго-востоку от восточной окраины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километра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километра к юго-востоку от восточной окраины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–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Желкуар XIII,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километра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востоку –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юго-востоку от склада горюче смазочных материалов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XIX,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XX,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XXI,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Желкуар XXII,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Мариинская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Коржубай,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Кусакан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Львовка,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от северо-восточной окраины села Львовка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Приречное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Приречное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юго-западу от села Приречное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Приречное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IX,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километра к югу от села Приречное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Приречное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XI,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северу от села Приречное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северо-западу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Тохтарово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Тохтарово Х,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Борамбай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Борамбай II, эпоха бронзы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Борамбай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Койлыбай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Койлыбай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Койлыбай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Койлыбай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югу –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Коктау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Коктау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IV,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Шукубай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Шукубай VI,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Шукубай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Николая Алексеевича Вычужанина, 1964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Адаевка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студентов-горьковчан, погибших при тушении пожара целинного хлеба, 1956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"Погибшим в годы Великой Отечественной войны", 1968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Аксакалкопа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48,43″ E</w:t>
            </w:r>
          </w:p>
          <w:bookmarkEnd w:id="39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Аксакалкопа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05,87″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20,46″ E</w:t>
            </w:r>
          </w:p>
          <w:bookmarkEnd w:id="39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Аралколь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03′ 56,34″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08,93″ E</w:t>
            </w:r>
          </w:p>
          <w:bookmarkEnd w:id="39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Аралколь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25,69″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40′ 48,31″ E</w:t>
            </w:r>
          </w:p>
          <w:bookmarkEnd w:id="39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Бестобе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02,86″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58′ 51,71″ E</w:t>
            </w:r>
          </w:p>
          <w:bookmarkEnd w:id="39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Бестобе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28,94″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08,19″ E</w:t>
            </w:r>
          </w:p>
          <w:bookmarkEnd w:id="39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Богдановка,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52,62″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15,96″ E</w:t>
            </w:r>
          </w:p>
          <w:bookmarkEnd w:id="39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Болды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47,31″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29,00″ E</w:t>
            </w:r>
          </w:p>
          <w:bookmarkEnd w:id="40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Болды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58,73″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06,52″ E</w:t>
            </w:r>
          </w:p>
          <w:bookmarkEnd w:id="40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Жаилма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Жаилма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32′ 47,12″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40′ 25,93″ E</w:t>
            </w:r>
          </w:p>
          <w:bookmarkEnd w:id="40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Жаилма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Жаилма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29′ 08,30″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36′ 58,84″ E</w:t>
            </w:r>
          </w:p>
          <w:bookmarkEnd w:id="40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Жаилма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Жаилма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33,38″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32,81″ E</w:t>
            </w:r>
          </w:p>
          <w:bookmarkEnd w:id="40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Жаилма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Жаилма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48,08″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04,14″ E</w:t>
            </w:r>
          </w:p>
          <w:bookmarkEnd w:id="40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Жолшара,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километров к юго-востоку от села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53,71″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32′ 54,93″ E</w:t>
            </w:r>
          </w:p>
          <w:bookmarkEnd w:id="40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Кайиндысор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51,96″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31′ 16,42″ E</w:t>
            </w:r>
          </w:p>
          <w:bookmarkEnd w:id="40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Кайиндысор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59,45″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30′ 47,46″ E</w:t>
            </w:r>
          </w:p>
          <w:bookmarkEnd w:id="40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Камыстыколь, ранний железный век–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53′ 21,33″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47,55″ E</w:t>
            </w:r>
          </w:p>
          <w:bookmarkEnd w:id="40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I, ранний железный век–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44,22″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11,68″ E</w:t>
            </w:r>
          </w:p>
          <w:bookmarkEnd w:id="41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46,04″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24,43″ E</w:t>
            </w:r>
          </w:p>
          <w:bookmarkEnd w:id="41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25,88″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40,19″ E</w:t>
            </w:r>
          </w:p>
          <w:bookmarkEnd w:id="41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Караколь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48,51″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50,88″ E</w:t>
            </w:r>
          </w:p>
          <w:bookmarkEnd w:id="41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Караколь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востоку от села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42,29″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20′ 26,17″ E</w:t>
            </w:r>
          </w:p>
          <w:bookmarkEnd w:id="41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47,29″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39,91″ E</w:t>
            </w:r>
          </w:p>
          <w:bookmarkEnd w:id="41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57,92″ E</w:t>
            </w:r>
          </w:p>
          <w:bookmarkEnd w:id="41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14′ 11,49″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09,33″ E</w:t>
            </w:r>
          </w:p>
          <w:bookmarkEnd w:id="41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42,75″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57,08″ E</w:t>
            </w:r>
          </w:p>
          <w:bookmarkEnd w:id="41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31,83″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00,75″ E</w:t>
            </w:r>
          </w:p>
          <w:bookmarkEnd w:id="41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53,40″ E</w:t>
            </w:r>
          </w:p>
          <w:bookmarkEnd w:id="42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31,85″ E</w:t>
            </w:r>
          </w:p>
          <w:bookmarkEnd w:id="42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49,58″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18,77″ E</w:t>
            </w:r>
          </w:p>
          <w:bookmarkEnd w:id="42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IX, ранний железный век–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10,47″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31,06″ E</w:t>
            </w:r>
          </w:p>
          <w:bookmarkEnd w:id="42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05,66″ E</w:t>
            </w:r>
          </w:p>
          <w:bookmarkEnd w:id="42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Кояндыкопа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13,12″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06′ 33,12″ E</w:t>
            </w:r>
          </w:p>
          <w:bookmarkEnd w:id="42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Кояндыкопа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56′ 27,96″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11′ 57,31″ E</w:t>
            </w:r>
          </w:p>
          <w:bookmarkEnd w:id="42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Кульколь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западу от села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23,80″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54′ 20,79″ E</w:t>
            </w:r>
          </w:p>
          <w:bookmarkEnd w:id="42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Кульколь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западу от села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09,41″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09,77″ E</w:t>
            </w:r>
          </w:p>
          <w:bookmarkEnd w:id="42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Ливановка 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25,08″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21,36″ E</w:t>
            </w:r>
          </w:p>
          <w:bookmarkEnd w:id="42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Ливановка 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04′ 26,39″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02,05″ E</w:t>
            </w:r>
          </w:p>
          <w:bookmarkEnd w:id="43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44,17″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07,43″ E</w:t>
            </w:r>
          </w:p>
          <w:bookmarkEnd w:id="43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19,72″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53,81″ E</w:t>
            </w:r>
          </w:p>
          <w:bookmarkEnd w:id="43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20,09″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37,19″ E</w:t>
            </w:r>
          </w:p>
          <w:bookmarkEnd w:id="43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55,57″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21,95″ E</w:t>
            </w:r>
          </w:p>
          <w:bookmarkEnd w:id="43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востоку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10,35″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01,76″ E</w:t>
            </w:r>
          </w:p>
          <w:bookmarkEnd w:id="43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54′ 10,41″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56,85″ E</w:t>
            </w:r>
          </w:p>
          <w:bookmarkEnd w:id="43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59,71″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49,16″ E</w:t>
            </w:r>
          </w:p>
          <w:bookmarkEnd w:id="43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42,98″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51,84″ E</w:t>
            </w:r>
          </w:p>
          <w:bookmarkEnd w:id="43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01,29″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59,29″ E</w:t>
            </w:r>
          </w:p>
          <w:bookmarkEnd w:id="43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28,47″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19,84″ E</w:t>
            </w:r>
          </w:p>
          <w:bookmarkEnd w:id="44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XI,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58,82″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40,17″ E</w:t>
            </w:r>
          </w:p>
          <w:bookmarkEnd w:id="44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XII,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Мечетное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31,03″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32,62″ E</w:t>
            </w:r>
          </w:p>
          <w:bookmarkEnd w:id="44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53,28″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55,91″ Е</w:t>
            </w:r>
          </w:p>
          <w:bookmarkEnd w:id="44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15,05″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58,34″ E</w:t>
            </w:r>
          </w:p>
          <w:bookmarkEnd w:id="44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51,40″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45,07″ Е</w:t>
            </w:r>
          </w:p>
          <w:bookmarkEnd w:id="44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33,43″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28,77″ E</w:t>
            </w:r>
          </w:p>
          <w:bookmarkEnd w:id="44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VI,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44,84″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29,22″ E</w:t>
            </w:r>
          </w:p>
          <w:bookmarkEnd w:id="44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Островского VII,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западной окраины села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27′ 33,93″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10,29″ E</w:t>
            </w:r>
          </w:p>
          <w:bookmarkEnd w:id="44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Сорколь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10,92″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45,39″ E</w:t>
            </w:r>
          </w:p>
          <w:bookmarkEnd w:id="44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Талдыколь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38,12″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28,21″ E</w:t>
            </w:r>
          </w:p>
          <w:bookmarkEnd w:id="45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Тонкуйикты 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юго-западу от села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38,29″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55,39″ E</w:t>
            </w:r>
          </w:p>
          <w:bookmarkEnd w:id="45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45,10″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00′ 46,65″ E</w:t>
            </w:r>
          </w:p>
          <w:bookmarkEnd w:id="45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31,65″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50,24″ E</w:t>
            </w:r>
          </w:p>
          <w:bookmarkEnd w:id="45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Тумарлыкопа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51,76″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03′ 36,85″ E</w:t>
            </w:r>
          </w:p>
          <w:bookmarkEnd w:id="45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востоку от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57,73″ E</w:t>
            </w:r>
          </w:p>
          <w:bookmarkEnd w:id="45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Тумарлыкопа V,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43,50″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43,28″ E</w:t>
            </w:r>
          </w:p>
          <w:bookmarkEnd w:id="45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Тумарлыкопа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00′ 42,99″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09,86″ E</w:t>
            </w:r>
          </w:p>
          <w:bookmarkEnd w:id="45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54,00″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45,78″ E</w:t>
            </w:r>
          </w:p>
          <w:bookmarkEnd w:id="45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Уркаш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39,81″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32,68″ E</w:t>
            </w:r>
          </w:p>
          <w:bookmarkEnd w:id="45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01,73″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47,21″ E</w:t>
            </w:r>
          </w:p>
          <w:bookmarkEnd w:id="46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15,19″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37,06″ E</w:t>
            </w:r>
          </w:p>
          <w:bookmarkEnd w:id="46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V,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09,19″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46,06″ E</w:t>
            </w:r>
          </w:p>
          <w:bookmarkEnd w:id="46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VI,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22′ 10,11″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28,65″ E</w:t>
            </w:r>
          </w:p>
          <w:bookmarkEnd w:id="46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археологических памятников Уркаш VII,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Уркаш, на левом берегу реки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51,73″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49,71″ E</w:t>
            </w:r>
          </w:p>
          <w:bookmarkEnd w:id="46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30,38″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18,39″ E</w:t>
            </w:r>
          </w:p>
          <w:bookmarkEnd w:id="46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58,94″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18,82″ Е</w:t>
            </w:r>
          </w:p>
          <w:bookmarkEnd w:id="46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15,01″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22,49″ Е</w:t>
            </w:r>
          </w:p>
          <w:bookmarkEnd w:id="46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45,13″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09,61″ Е</w:t>
            </w:r>
          </w:p>
          <w:bookmarkEnd w:id="46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IV,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00,91″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08,24″ Е</w:t>
            </w:r>
          </w:p>
          <w:bookmarkEnd w:id="46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33,33″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30,33″ Е</w:t>
            </w:r>
          </w:p>
          <w:bookmarkEnd w:id="47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08,38″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04,61″ Е</w:t>
            </w:r>
          </w:p>
          <w:bookmarkEnd w:id="47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северо-западу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34,19″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58,35″ E</w:t>
            </w:r>
          </w:p>
          <w:bookmarkEnd w:id="47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45,41″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23,71″ E</w:t>
            </w:r>
          </w:p>
          <w:bookmarkEnd w:id="47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IX,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северо-западу от села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29,61″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08,61″ E</w:t>
            </w:r>
          </w:p>
          <w:bookmarkEnd w:id="47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Шукырколь,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19′ 52,44″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26,25″ E</w:t>
            </w:r>
          </w:p>
          <w:bookmarkEnd w:id="4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Мухамеджана Сералина, 1929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Урнек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начало XIX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"Погибшим в годы Великой Отечественной войны", 1970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Бурли 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Терентьевка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 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северо-западу от села Веренка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 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села Веренка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Михайловка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Михайловка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IV,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 – северо-востоку от села Михайловка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V,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Михайловка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Жекеколь 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Теректы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Жекеколь 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северо-востоку от села Теректы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Каракамыш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юго-западу от села Жалгыскан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юго-востоку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IX,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Железнодорожное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Братское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Братское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югу от села Братское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Красный Октябрь,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Братское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Кулан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километра к северо-западу от села Жалгыскан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от села Жалгыскан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 юго-западу от села Братское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села Братское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юго-западу от села Братское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километра к юго-западу от села Братское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села Братское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Ибрая Алтынсарина, 1991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западу от села Мичуринское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Абай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северу от села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10′ 06, 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30,35″ Е</w:t>
            </w:r>
          </w:p>
          <w:bookmarkEnd w:id="47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Аксу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 к северо-западу от водонапорной башни села Садчиковка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01,79″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38,15″ Е</w:t>
            </w:r>
          </w:p>
          <w:bookmarkEnd w:id="47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Аксу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северо-западу от водонапорной башни села Садчиковка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55,63″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26′ 54,89″ Е</w:t>
            </w:r>
          </w:p>
          <w:bookmarkEnd w:id="47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северу от села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12,41″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12,79″ Е</w:t>
            </w:r>
          </w:p>
          <w:bookmarkEnd w:id="47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02,71″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06,25″ Е</w:t>
            </w:r>
          </w:p>
          <w:bookmarkEnd w:id="48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53,00″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55,50″ Е</w:t>
            </w:r>
          </w:p>
          <w:bookmarkEnd w:id="48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44,47″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21,40″ Е</w:t>
            </w:r>
          </w:p>
          <w:bookmarkEnd w:id="48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 к югу от села 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42,76″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11,21″ Е</w:t>
            </w:r>
          </w:p>
          <w:bookmarkEnd w:id="48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53,44″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02,78″ Е</w:t>
            </w:r>
          </w:p>
          <w:bookmarkEnd w:id="48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югу от села 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19,24″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01,34″ Е</w:t>
            </w:r>
          </w:p>
          <w:bookmarkEnd w:id="48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Нечаевка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40,28″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36,83″ Е</w:t>
            </w:r>
          </w:p>
          <w:bookmarkEnd w:id="48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Нечаевка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44,07″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49,37″ Е</w:t>
            </w:r>
          </w:p>
          <w:bookmarkEnd w:id="48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Нечаевка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54,14″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56,28″ Е</w:t>
            </w:r>
          </w:p>
          <w:bookmarkEnd w:id="48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18′ 09, 51″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54, 91″ Е</w:t>
            </w:r>
          </w:p>
          <w:bookmarkEnd w:id="48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Васильевка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востоку от села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25,29″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13′ 23,93″ Е</w:t>
            </w:r>
          </w:p>
          <w:bookmarkEnd w:id="49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09, 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32, 34″ Е</w:t>
            </w:r>
          </w:p>
          <w:bookmarkEnd w:id="49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06, 43″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34, 27″ Е</w:t>
            </w:r>
          </w:p>
          <w:bookmarkEnd w:id="49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12,45″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21,57″ Е</w:t>
            </w:r>
          </w:p>
          <w:bookmarkEnd w:id="49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Владимировка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19, 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 45″ E</w:t>
            </w:r>
          </w:p>
          <w:bookmarkEnd w:id="49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северо-западу от села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48,46″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06, 07″ E</w:t>
            </w:r>
          </w:p>
          <w:bookmarkEnd w:id="49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северо-западу от села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53, 33″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54, 19″ E</w:t>
            </w:r>
          </w:p>
          <w:bookmarkEnd w:id="49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52,24″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35, 67″ E</w:t>
            </w:r>
          </w:p>
          <w:bookmarkEnd w:id="49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Владимировка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09, 38″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09, 89″ E</w:t>
            </w:r>
          </w:p>
          <w:bookmarkEnd w:id="49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Давыденовка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24′ 15,96″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41,99″ Е</w:t>
            </w:r>
          </w:p>
          <w:bookmarkEnd w:id="49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Дачная I, эпоха мезолита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моста через реку Тобол (железнодорожная ветка Костанай – Сарыколь)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16′34, 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29,12″ Е</w:t>
            </w:r>
          </w:p>
          <w:bookmarkEnd w:id="50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юго-западу от Костанайской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30, 06″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32′ 33, 26″ Е</w:t>
            </w:r>
          </w:p>
          <w:bookmarkEnd w:id="50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48, 38″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26,19″ Е</w:t>
            </w:r>
          </w:p>
          <w:bookmarkEnd w:id="50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Ждановка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29,09″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56,10″ Е</w:t>
            </w:r>
          </w:p>
          <w:bookmarkEnd w:id="50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Жанаконыс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 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  <w:bookmarkEnd w:id="50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Жанаконыс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северо-востоку от села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  <w:bookmarkEnd w:id="50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северо-востоку от села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02,33″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32, 57″ Е</w:t>
            </w:r>
          </w:p>
          <w:bookmarkEnd w:id="50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02,80″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16,66″ Е</w:t>
            </w:r>
          </w:p>
          <w:bookmarkEnd w:id="50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33, 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35,43″ Е</w:t>
            </w:r>
          </w:p>
          <w:bookmarkEnd w:id="50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Жуковка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59, 99″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49, 32″ Е</w:t>
            </w:r>
          </w:p>
          <w:bookmarkEnd w:id="50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Жуковка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39, 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50, 52″ Е</w:t>
            </w:r>
          </w:p>
          <w:bookmarkEnd w:id="51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56,88″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51,20″ Е</w:t>
            </w:r>
          </w:p>
          <w:bookmarkEnd w:id="51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Кировка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северо-западу от села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12,80″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42,33″ Е</w:t>
            </w:r>
          </w:p>
          <w:bookmarkEnd w:id="51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километра к северо-западу от села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07,99″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21,13″ Е</w:t>
            </w:r>
          </w:p>
          <w:bookmarkEnd w:id="51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северо-западу от села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</w:t>
            </w:r>
          </w:p>
          <w:bookmarkEnd w:id="51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</w:t>
            </w:r>
          </w:p>
          <w:bookmarkEnd w:id="51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Кок-Илюк,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Рыспай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29, 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63˚31′ 57, 56″ Е</w:t>
            </w:r>
          </w:p>
          <w:bookmarkEnd w:id="51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Конезавод I, эпоха мезолита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08, 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54, 81″ Е</w:t>
            </w:r>
          </w:p>
          <w:bookmarkEnd w:id="51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Конезавод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56,67″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19,92″ Е</w:t>
            </w:r>
          </w:p>
          <w:bookmarkEnd w:id="51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Конезавод III, вторая половина II тысячелетия – начало I тысячелетия до н.э.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55,45″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09,76″ Е</w:t>
            </w:r>
          </w:p>
          <w:bookmarkEnd w:id="51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Конезавод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02,04″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19,63″ Е</w:t>
            </w:r>
          </w:p>
          <w:bookmarkEnd w:id="52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северу от села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22, 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01, 99″ Е</w:t>
            </w:r>
          </w:p>
          <w:bookmarkEnd w:id="52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северу от села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09, 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51, 59″ Е</w:t>
            </w:r>
          </w:p>
          <w:bookmarkEnd w:id="52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48, 75″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25, 47″ Е</w:t>
            </w:r>
          </w:p>
          <w:bookmarkEnd w:id="52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Кунайжарколь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30,40″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19,13″ Е</w:t>
            </w:r>
          </w:p>
          <w:bookmarkEnd w:id="52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Кызыл-Жар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40, 98″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43, 63″ Е</w:t>
            </w:r>
          </w:p>
          <w:bookmarkEnd w:id="52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Кызыл-Жар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23, 23″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40, 30″ Е</w:t>
            </w:r>
          </w:p>
          <w:bookmarkEnd w:id="52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Кызыл-Жар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30, 42″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01, 05″ E</w:t>
            </w:r>
          </w:p>
          <w:bookmarkEnd w:id="52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Майалап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юго-западу от села Майалап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42′ 44, 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09, 49″ Е</w:t>
            </w:r>
          </w:p>
          <w:bookmarkEnd w:id="52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Майалап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Майалап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00, 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13, 36″ Е</w:t>
            </w:r>
          </w:p>
          <w:bookmarkEnd w:id="52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Майалап III,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югу от села Майалап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47,50″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38,73″ Е</w:t>
            </w:r>
          </w:p>
          <w:bookmarkEnd w:id="53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Майалап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Майалап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41′ 10,30″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14,23″ Е</w:t>
            </w:r>
          </w:p>
          <w:bookmarkEnd w:id="53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Маматек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18,90″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01,58″ Е</w:t>
            </w:r>
          </w:p>
          <w:bookmarkEnd w:id="53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Маматек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02,31″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37,97″ Е</w:t>
            </w:r>
          </w:p>
          <w:bookmarkEnd w:id="53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Маматек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северо-западу от села 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17,89″ N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08,14″ Е</w:t>
            </w:r>
          </w:p>
          <w:bookmarkEnd w:id="53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Надеждинка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Надеждинка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48′ 10,53″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17,99″ Е</w:t>
            </w:r>
          </w:p>
          <w:bookmarkEnd w:id="53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Надеждинка II,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Надеждинка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53˚47′ 17, 11″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09,81″ Е</w:t>
            </w:r>
          </w:p>
          <w:bookmarkEnd w:id="53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Новоселовка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югу от села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02,30″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40,87″ Е</w:t>
            </w:r>
          </w:p>
          <w:bookmarkEnd w:id="53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Рудненская линия, датировка не определена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41,91″ N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30,56″ Е</w:t>
            </w:r>
          </w:p>
          <w:bookmarkEnd w:id="53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Садчиковское,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западу от села Садчиковка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01,90″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25′ 08,79″ Е</w:t>
            </w:r>
          </w:p>
          <w:bookmarkEnd w:id="53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Светлый Жарколь, эпоха энеолита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окраины села Светлый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21′ 37,08″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36,37″ Е</w:t>
            </w:r>
          </w:p>
          <w:bookmarkEnd w:id="54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Светлый Жарколь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югу от села Светлый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43,68″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10,59″ Е</w:t>
            </w:r>
          </w:p>
          <w:bookmarkEnd w:id="54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югу от села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45,29″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42,97″ Е</w:t>
            </w:r>
          </w:p>
          <w:bookmarkEnd w:id="54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43,98″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49,48″ Е</w:t>
            </w:r>
          </w:p>
          <w:bookmarkEnd w:id="54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 к юго-востоку от села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16,83″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51,06″ Е</w:t>
            </w:r>
          </w:p>
          <w:bookmarkEnd w:id="54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 к юго-востоку от села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08,78″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18′ 05,80″ Е</w:t>
            </w:r>
          </w:p>
          <w:bookmarkEnd w:id="54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Тасколь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08,95″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44,18″ Е</w:t>
            </w:r>
          </w:p>
          <w:bookmarkEnd w:id="54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Тасколь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 к северо-востоку от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50,58″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07,55″ Е</w:t>
            </w:r>
          </w:p>
          <w:bookmarkEnd w:id="54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Тасколь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37,02″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17,69″ Е</w:t>
            </w:r>
          </w:p>
          <w:bookmarkEnd w:id="54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Темирбулак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востоку от села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56,68″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59,57″ Е</w:t>
            </w:r>
          </w:p>
          <w:bookmarkEnd w:id="54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Темирбулак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западу от села Семилетка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16,74″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19,99″ Е</w:t>
            </w:r>
          </w:p>
          <w:bookmarkEnd w:id="55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Темирбулак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километра к северо-западу от села Семилетка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22,49″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26,67″ Е</w:t>
            </w:r>
          </w:p>
          <w:bookmarkEnd w:id="55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Ударник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Майколь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12′ 46,69″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37,41″ Е</w:t>
            </w:r>
          </w:p>
          <w:bookmarkEnd w:id="55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Улькенколь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от села Майколь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55,16″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56,16″ Е</w:t>
            </w:r>
          </w:p>
          <w:bookmarkEnd w:id="55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Улькен-Оба,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северо-западу от села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46,30″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26,92″ Е</w:t>
            </w:r>
          </w:p>
          <w:bookmarkEnd w:id="55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Алешинка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Алешинка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Алешинка 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села Алешинка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Алешинка III,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 к юго-западу от села Алешинка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Алкау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Алкау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Алкау II, эпоха неолита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югу от села Алкау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Алкау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Алкау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Алкау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югу от села Алкау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Алкау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Алкау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Басагаш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северо-востоку от села Алешинка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Басагаш 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Алешинка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Бородиновка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Загаринка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48,89″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41,73″ Е</w:t>
            </w:r>
          </w:p>
          <w:bookmarkEnd w:id="55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Бородиновка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Загаринка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55,74″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35,34″ Е</w:t>
            </w:r>
          </w:p>
          <w:bookmarkEnd w:id="55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Буденновка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Буденновка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Буденновка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Буденновка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Введенка,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села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15,55″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52,41″ Е</w:t>
            </w:r>
          </w:p>
          <w:bookmarkEnd w:id="55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Введенка I, эпоха бронзы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 от села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14,60″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58,00″ Е</w:t>
            </w:r>
          </w:p>
          <w:bookmarkEnd w:id="55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Введенка II, эпоха бронзы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югу от села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59′ 06,22″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34,86″ Е</w:t>
            </w:r>
          </w:p>
          <w:bookmarkEnd w:id="55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III,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Введенка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Введенка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Джангельды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Джангельды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Джангельды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Джангельды V (грунтовый),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VI,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Джангельды VII,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югу от села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Долбушка,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Долбушка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Жидексай,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09′ 15,82″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01,32″ Е</w:t>
            </w:r>
          </w:p>
          <w:bookmarkEnd w:id="56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Жинысколь,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села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13′ 21,59″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04,65″ Е</w:t>
            </w:r>
          </w:p>
          <w:bookmarkEnd w:id="56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 села Загаринка,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Загаринка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41,39″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34,32″ Е</w:t>
            </w:r>
          </w:p>
          <w:bookmarkEnd w:id="56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Тенизовское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Тенизовское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Тенизовское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 от села Тенизовское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Каражар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15′ 43,72″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14,81″ Е</w:t>
            </w:r>
          </w:p>
          <w:bookmarkEnd w:id="56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Каражар II, эпоха мезолита –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16′ 56,52″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02,56″ Е</w:t>
            </w:r>
          </w:p>
          <w:bookmarkEnd w:id="56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Каренинка,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39,65″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37′ 27,47″ Е</w:t>
            </w:r>
          </w:p>
          <w:bookmarkEnd w:id="56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Каскат,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31,82″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39,01″ Е</w:t>
            </w:r>
          </w:p>
          <w:bookmarkEnd w:id="56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Лоба,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Лоба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Лютинка I,ранний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52,92″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26,97″ Е</w:t>
            </w:r>
          </w:p>
          <w:bookmarkEnd w:id="56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Лютинка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14′ 32,95″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42,70″ Е</w:t>
            </w:r>
          </w:p>
          <w:bookmarkEnd w:id="56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Талапкер,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Тенизовское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Тасовка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северо-западу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10,97″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09,43″ Е</w:t>
            </w:r>
          </w:p>
          <w:bookmarkEnd w:id="56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Тасовка 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северо-западу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07′ 45,67″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26,44″ Е</w:t>
            </w:r>
          </w:p>
          <w:bookmarkEnd w:id="57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Тасовка,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северо-западу от села Каскат,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14,07″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22,16″ E</w:t>
            </w:r>
          </w:p>
          <w:bookmarkEnd w:id="57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Тастюбе 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Алкау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Тастюбе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Алкау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Тастюбе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юго-востоку от села Алкау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Уразовка,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села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06′ 36,50″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34,54″ Е</w:t>
            </w:r>
          </w:p>
          <w:bookmarkEnd w:id="57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Утекей 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32,66″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40,54″ Е</w:t>
            </w:r>
          </w:p>
          <w:bookmarkEnd w:id="57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Утекей II, ранний железный век–средневековье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04′ 03,44″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25,84″ Е</w:t>
            </w:r>
          </w:p>
          <w:bookmarkEnd w:id="57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Утекей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32,11″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23,21″ Е</w:t>
            </w:r>
          </w:p>
          <w:bookmarkEnd w:id="5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Социалистического Труда Николаю Григорьевичу Козлову, 1977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северо-востоку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22,87″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25,36″ Е</w:t>
            </w:r>
          </w:p>
          <w:bookmarkEnd w:id="57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Акбулак 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северо-западу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26,28″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42,64″ Е</w:t>
            </w:r>
          </w:p>
          <w:bookmarkEnd w:id="57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юго- 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54′ 03,17″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57,59″ Е</w:t>
            </w:r>
          </w:p>
          <w:bookmarkEnd w:id="57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53′ 58,93″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02,69″ Е</w:t>
            </w:r>
          </w:p>
          <w:bookmarkEnd w:id="57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56,92″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56,25″ Е</w:t>
            </w:r>
          </w:p>
          <w:bookmarkEnd w:id="58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Ащыбутак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19,71″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41,01″ Е</w:t>
            </w:r>
          </w:p>
          <w:bookmarkEnd w:id="58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Ащыбутак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25,61″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08,28″ Е</w:t>
            </w:r>
          </w:p>
          <w:bookmarkEnd w:id="58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57,23″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04,36″ Е</w:t>
            </w:r>
          </w:p>
          <w:bookmarkEnd w:id="58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Ащыбутак VII,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56,14″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54,90″ Е</w:t>
            </w:r>
          </w:p>
          <w:bookmarkEnd w:id="58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Ащыбутак VIII,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44,15″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47,55″ Е</w:t>
            </w:r>
          </w:p>
          <w:bookmarkEnd w:id="58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22,40″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50,90″ Е</w:t>
            </w:r>
          </w:p>
          <w:bookmarkEnd w:id="58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45,77″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41,97″ Е</w:t>
            </w:r>
          </w:p>
          <w:bookmarkEnd w:id="58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XI,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49,24″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51,07″ Е</w:t>
            </w:r>
          </w:p>
          <w:bookmarkEnd w:id="58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XII,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52′ 19,37″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42,80″ Е</w:t>
            </w:r>
          </w:p>
          <w:bookmarkEnd w:id="58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северо-западу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01,60″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16,92″ Е</w:t>
            </w:r>
          </w:p>
          <w:bookmarkEnd w:id="59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северо-западу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25,74″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04,79″ Е</w:t>
            </w:r>
          </w:p>
          <w:bookmarkEnd w:id="59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северо-западу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33,02″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09,05″ Е</w:t>
            </w:r>
          </w:p>
          <w:bookmarkEnd w:id="59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северо-западу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08,29″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09,04″ Е</w:t>
            </w:r>
          </w:p>
          <w:bookmarkEnd w:id="59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северо-западу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20,25″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08,51″ Е</w:t>
            </w:r>
          </w:p>
          <w:bookmarkEnd w:id="59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северо-западу от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42,42″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07,72″ Е</w:t>
            </w:r>
          </w:p>
          <w:bookmarkEnd w:id="59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Дамды I, эпоха гунно-сарматского времени (II – V века)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Дамды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39,86″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05,80″ Е</w:t>
            </w:r>
          </w:p>
          <w:bookmarkEnd w:id="59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Дамды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Дамды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24,66″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30,51″ Е</w:t>
            </w:r>
          </w:p>
          <w:bookmarkEnd w:id="59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Дамды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Дамды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37,54″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14,72″ Е</w:t>
            </w:r>
          </w:p>
          <w:bookmarkEnd w:id="59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Терисбутак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северо-западу от села Дамды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25,81″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52′ 19,51″ Е</w:t>
            </w:r>
          </w:p>
          <w:bookmarkEnd w:id="59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39,69″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42,59″ Е</w:t>
            </w:r>
          </w:p>
          <w:bookmarkEnd w:id="60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49,28″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23,19″ Е</w:t>
            </w:r>
          </w:p>
          <w:bookmarkEnd w:id="60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00,46″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45,56″ Е</w:t>
            </w:r>
          </w:p>
          <w:bookmarkEnd w:id="60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14,83″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09,36″ Е</w:t>
            </w:r>
          </w:p>
          <w:bookmarkEnd w:id="60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26,41″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42,79″ Е</w:t>
            </w:r>
          </w:p>
          <w:bookmarkEnd w:id="60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38,97″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00,96″ Е</w:t>
            </w:r>
          </w:p>
          <w:bookmarkEnd w:id="60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09,34″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19′ 54,86″ Е</w:t>
            </w:r>
          </w:p>
          <w:bookmarkEnd w:id="60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53,00″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45,66″ Е</w:t>
            </w:r>
          </w:p>
          <w:bookmarkEnd w:id="60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20,88″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31,66″ Е</w:t>
            </w:r>
          </w:p>
          <w:bookmarkEnd w:id="60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08,64″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29,34″ Е</w:t>
            </w:r>
          </w:p>
          <w:bookmarkEnd w:id="60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28,17″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13′ 58,31″ Е</w:t>
            </w:r>
          </w:p>
          <w:bookmarkEnd w:id="61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19,79″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18′ 37,41″ Е</w:t>
            </w:r>
          </w:p>
          <w:bookmarkEnd w:id="61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06,86″ Е</w:t>
            </w:r>
          </w:p>
          <w:bookmarkEnd w:id="61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42,69″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54,47″ Е</w:t>
            </w:r>
          </w:p>
          <w:bookmarkEnd w:id="61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Данабике XV,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49,34″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13,38″ Е</w:t>
            </w:r>
          </w:p>
          <w:bookmarkEnd w:id="61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23,68″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03,02″ Е</w:t>
            </w:r>
          </w:p>
          <w:bookmarkEnd w:id="61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14,11″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16,75″ Е</w:t>
            </w:r>
          </w:p>
          <w:bookmarkEnd w:id="61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северо-западу от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46,31″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03,14″ Е</w:t>
            </w:r>
          </w:p>
          <w:bookmarkEnd w:id="61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Нурман,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51,91″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32,53″ Е</w:t>
            </w:r>
          </w:p>
          <w:bookmarkEnd w:id="61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Уленды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села Уленды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33′ 03,63″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30,20″ Е</w:t>
            </w:r>
          </w:p>
          <w:bookmarkEnd w:id="61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Аксуат,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северо-западу от села 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30′ 25,27″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40,16″ E</w:t>
            </w:r>
          </w:p>
          <w:bookmarkEnd w:id="62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Атчергат,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35,87″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58,44″ Е</w:t>
            </w:r>
          </w:p>
          <w:bookmarkEnd w:id="62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Кожа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27,80″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13,39″ Е</w:t>
            </w:r>
          </w:p>
          <w:bookmarkEnd w:id="62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сооружение Кожа II,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47,20″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04,28″ Е</w:t>
            </w:r>
          </w:p>
          <w:bookmarkEnd w:id="62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59,44″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24,67″ Е</w:t>
            </w:r>
          </w:p>
          <w:bookmarkEnd w:id="62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54,46″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52,21″ Е</w:t>
            </w:r>
          </w:p>
          <w:bookmarkEnd w:id="62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25,18″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09,49″ Е</w:t>
            </w:r>
          </w:p>
          <w:bookmarkEnd w:id="62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34,78″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11,15″ Е</w:t>
            </w:r>
          </w:p>
          <w:bookmarkEnd w:id="62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18,98″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01,24″ Е</w:t>
            </w:r>
          </w:p>
          <w:bookmarkEnd w:id="62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35,34″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59,80″ Е</w:t>
            </w:r>
          </w:p>
          <w:bookmarkEnd w:id="62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Шили,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51˚34′ 36,33″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34,24″ Е</w:t>
            </w:r>
          </w:p>
          <w:bookmarkEnd w:id="63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Маркасай VI,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51,97″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04,66″ Е</w:t>
            </w:r>
          </w:p>
          <w:bookmarkEnd w:id="63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08,86″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45,46″ Е</w:t>
            </w:r>
          </w:p>
          <w:bookmarkEnd w:id="63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VIII,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02,00″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17,71″ Е</w:t>
            </w:r>
          </w:p>
          <w:bookmarkEnd w:id="63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Теректи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48,42″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39,09″ Е</w:t>
            </w:r>
          </w:p>
          <w:bookmarkEnd w:id="63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Теректи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09,54″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39,42″ Е</w:t>
            </w:r>
          </w:p>
          <w:bookmarkEnd w:id="63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32,09″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33,75″ Е</w:t>
            </w:r>
          </w:p>
          <w:bookmarkEnd w:id="63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43,61″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13,85″ Е</w:t>
            </w:r>
          </w:p>
          <w:bookmarkEnd w:id="637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46,32″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26,02″ Е</w:t>
            </w:r>
          </w:p>
          <w:bookmarkEnd w:id="63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28,02″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09,11″ Е</w:t>
            </w:r>
          </w:p>
          <w:bookmarkEnd w:id="63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северо-западу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40,83″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15,29″ Е</w:t>
            </w:r>
          </w:p>
          <w:bookmarkEnd w:id="64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52,58″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48′ 15,28″ Е</w:t>
            </w:r>
          </w:p>
          <w:bookmarkEnd w:id="64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20,05″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09,58″ Е</w:t>
            </w:r>
          </w:p>
          <w:bookmarkEnd w:id="64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01,20″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08,76″ Е</w:t>
            </w:r>
          </w:p>
          <w:bookmarkEnd w:id="643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восточной окраины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28,06″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29,09″ Е</w:t>
            </w:r>
          </w:p>
          <w:bookmarkEnd w:id="64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Х,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44,74″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06,08″ Е</w:t>
            </w:r>
          </w:p>
          <w:bookmarkEnd w:id="64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ХI,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28,65″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09,61″ Е</w:t>
            </w:r>
          </w:p>
          <w:bookmarkEnd w:id="646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XII,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08,18″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23,29″ Е</w:t>
            </w:r>
          </w:p>
          <w:bookmarkEnd w:id="64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Барака батыра, 1996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Крыловка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Собко Максиму Ильичу,1967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Кунтимес,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Златоуст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Беимбету Майлину, 1979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Юбилейное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северо-западу от села Набережное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югу от моста через реку Аят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Набережное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Майское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северу от села Красносельское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северу от села Майское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Журавлевка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Жалшы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 села Журавлевка,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западу от села Красносельское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Коржункуль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поселка Октябрьский города Лисаковска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Коржункуль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города Лисаковска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Асенкритовка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Николаевка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Кайындыколь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Токтыбай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Набережное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Токтыбай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Әйет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Свято-Никольская церковь, 1799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Пресногорьковка, улица Ленина, 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Амречье,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Ряжское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Тайсойган,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Тайсойган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Терисколь,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села Федоровка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Сарыоба,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Бауманское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северо-западу от села Варваровка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Варваровка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"Погибшим в годы Великой Отечественной войны", 1980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Байкаин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Байкаин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Байкаин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Байкаин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Байкаин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Байкаин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Байкаин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Байкаин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Кенарал,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Кенарал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Новое,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Ленино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Амангельды Иманову и Алиби Джангельдину, 1973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Козыбаева, 30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Амангельды Иманову, 2002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Шакшаку Жанибеку, 1993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86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Адильбеку Майкутову, 1977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 тамы, ХIX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 (Айкожи, Байкожи), ХIX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Каинды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Кулымбета, ХIX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Каинды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Акбулак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VIII,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IX,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X,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XI,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Аккошкар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югу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километра к югу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IХ,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Бикен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Бикен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Бикен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Бикен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IX,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 к 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XVI,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XVII,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XVIII,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XIX, эпоха неолита –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Екидин XXXIV,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Ковыльная,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километра к юго-востоку от села Жалгызтал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Кожай 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Кожай II, эпоха энеолита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Кожай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XIX,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 к 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IV,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ХII,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 Жулдыз ХVI, эпоха бронзы –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XVIII,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Матросово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 к югу от села Матросово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V,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VI,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VII,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Маятас VIII,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IХ,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X,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XI, ранний железный век – средневековье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VI,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VII,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VIII,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IX,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XIII,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XIV,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XIX,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Саба XX,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XXI, ранний железный век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XXII, эпоха неолита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"Народный дом", конец ХIX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8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Каргина, конец ХIX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  <w:bookmarkEnd w:id="64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650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Давлеткадиева,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Сенокосова,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Воищева,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68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Воронова,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Касымканова, 74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Кияткина, конец XIX – начало XX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Толстого, 40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Лореца, конец XIX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Дулатова, 68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промышленника Столя,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Касымканова, 26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Мусульманская мечеть, 1893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44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кинематограф "Фурор", конец ХIX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Баймагамбетова, 191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 купцов Яушевых,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"Мысль",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Переселенческое управление,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завод купца Лореца,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238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Нормативно-исследовательская станция,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Дулатова, 94"А"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гимназия,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75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директора гимназии,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75/1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1913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начальное училище,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77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училище,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109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детской музыкальной школы,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Козыбаева, 37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казначейства,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73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завода химволокна,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Шайсұлтана Шаяхметова, 87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9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42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Толстого, 66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облисполкома, 30-е годы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Байтурсынова,47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 1974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Перронная, 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земской больницы, в годы Великой Отечественной войны госпиталь № 3597, 1913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151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 школа № 1, в годы Великой Отечественной войны госпиталь № 2445, 30-е годы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начальная школа, в годы Великой Отечественной войны госпиталь № 3598, конец ХIX –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 Гагарина, 68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учительского института, в годы Великой Отечественной войны госпиталь № 2446, начало ХХ века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33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стена" – место расстрела красных партизан, участников Кустанайского крестьянского восстания, 1919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"Кустанайцам, погибшим в годы Гражданской войны", 1993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Героев Гражданской войны, 1919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Владимиру Ильичу Ленину, 1967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"Погибшим в годы Великой Отечественной войны", 1975 год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могиле Дважды Героя Советского Союза Ивана Фомича Павлова, 1950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Леонида Николаевича Макерова, 1954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Михаила Васильевича Карачева, 1958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Наримановское кладбище, № 4388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"Паровоз", доставивший первый эшелон с первоцелинниками в 1954 году, 1980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"Покорителям целины", 1984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Целинников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Амангельды Иманова, 1986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Амангельды – С. Баймагамбетова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Беимбету Майлину, 1994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Ахмету Байтурсынову, 2000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Костанайского государственного университета имени А. Байтурсынова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Казыбек би, 2007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100/1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30-летия Победы, 1975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Октябрьский, улица Уральская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Лисаковский,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Лисаковское,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"Слава воинам Великой Отечественной войны", 1972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Космонавтов и улицы Парковой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"Энтузиасты коммунистического труда", 1964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Ленина и Горняков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Марите Бежите, 1968 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40 лет Октября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археологический комплекс,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25,79″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35,24″ Е</w:t>
            </w:r>
          </w:p>
          <w:bookmarkEnd w:id="651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"Церковь Богоявления", эпоха бронзы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21,73″ 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27,77″ Е</w:t>
            </w:r>
          </w:p>
          <w:bookmarkEnd w:id="652"/>
        </w:tc>
      </w:tr>
    </w:tbl>
    <w:bookmarkStart w:name="z129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3"/>
    <w:bookmarkStart w:name="z129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северная широта;</w:t>
      </w:r>
    </w:p>
    <w:bookmarkEnd w:id="654"/>
    <w:bookmarkStart w:name="z129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восточная долгота.</w:t>
      </w:r>
    </w:p>
    <w:bookmarkEnd w:id="6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301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656"/>
    <w:bookmarkStart w:name="z130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Государственного списка памятников истории и культуры местного значения Костанайской области" от 1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июля 2010 года в газете "Қостанай таңы", зарегистрировано в Реестре государственной регистрации нормативных правовых актов под № 3729).</w:t>
      </w:r>
    </w:p>
    <w:bookmarkEnd w:id="657"/>
    <w:bookmarkStart w:name="z130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1 июня 2010 года № 207 "Об утверждении Государственного списка памятников истории и культуры местного значения Костанайской области" от 28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апреля 2013 года в газете "Қостанай таңы", зарегистрировано в Реестре государственной регистрации нормативных правовых актов под № 4021).</w:t>
      </w:r>
    </w:p>
    <w:bookmarkEnd w:id="658"/>
    <w:bookmarkStart w:name="z130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изменения в постановление акимата от 1 июня 2010 года № 207 "Об утверждении Государственного списка памятников истории и культуры местного значения Костанайской области"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2014 года в газете "Қостанай таңы", зарегистрировано в Реестре государственной регистрации нормативных правовых актов под № 5261).</w:t>
      </w:r>
    </w:p>
    <w:bookmarkEnd w:id="659"/>
    <w:bookmarkStart w:name="z130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 внесении изменения в постановление акимата от 1 июня 2010 года № 207 "Об утверждении Государственного списка памятников истории и культуры местного значения Костанайской области" от 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марта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7608).</w:t>
      </w:r>
    </w:p>
    <w:bookmarkEnd w:id="6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