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dcc" w14:textId="de0e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20 ноября 2017 года № 579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июля 2019 года № 298. Зарегистрировано Департаментом юстиции Костанайской области 25 июля 2019 года № 8598.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7384)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оказывается организациями технического и профессионального, послесреднего образования, высшими учебными заведениями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утвержденному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15744) (далее –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ЭЦП,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указанный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питания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