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b9e1" w14:textId="a3e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2015 года № 519 "Об утверждении регламентов государственных услуг в сфере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июля 2019 года № 284. Зарегистрировано Департаментом юстиции Костанайской области 11 июля 2019 года № 8582.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электроэнергетики"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января 2016 года в газете "Қостанай таңы", зарегистрировано в Реестре государственной регистрации нормативных правовых актов под № 6089)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утвержденный указанным постановлением,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период", утвержденном указанным постановлением: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19 (девятнадцать) календарных дней.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19 (девятнадцать) календарных дней;";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осенне-зимний период"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осенне-зимний период"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696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