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6b337" w14:textId="9f6b3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8 июля 2016 года № 326 "Об утверждении регламента государственной услуги "Регистрация договора залога права недропользования на разведку, добычу общераспространенных полезных ископаемых"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26 июня 2019 года № 263. Зарегистрировано Департаментом юстиции Костанайской области 27 июня 2019 года № 8557. Утратило силу постановлением акимата Костанайской области от 13 января 2020 года № 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13.01.2020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"Об утверждении регламента государственной услуги "Регистрация договора залога права недропользования на разведку, добычу общераспространенных полезных ископаемых" от 8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20 августа 2016 года в газете "Костанайские новости", зарегистрировано в Реестре государственной регистрации нормативных правовых актов под № 6575)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договора залога права недропользования на разведку, добычу общераспространенных полезных ископаемых",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2019 года № 263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2016 года № 326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договора залога права недропользования на разведку, добычу общераспространенных полезных ископаемых"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договора залога права недропользования на разведку, добычу общераспространенных полезных ископаемых" (далее – государственная услуга) оказывается местным исполнительным органом области (государственное учреждение "Управление природных ресурсов и регулирования природопользования акимата Костанайской области") (далее – услугодатель).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(далее – Портал).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 и электронная (частично автоматизированная) и (или) бумажная.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свидетельство о регистрации договора залога права недропользования,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договора залога права недропользования на разведку, добычу общераспространенных полезных ископаемых", утвержденному приказом Министра по инвестициям и развитию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521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недропользования, за исключением углеводородного сырья и урана" (зарегистрирован в Реестре государственной регистрации нормативных правовых актов под № 11606) (далее – Стандарт),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бумажная.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услугополучателю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через структурные подразделения (работников) услугодателя не оказывается.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через структурные подразделения (работников) услугодателя не оказывается.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Описание порядка обращения в Государственную корпорацию, длительность обработки запроса услугополучателя: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обращается в Государственную корпорацию, работник Государственной корпорации проверяет правильность заполнения заявления и полноту представленных документов, указанных в пункте 9 Стандарта (далее – пакет документов), 2 (две) минуты.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полного пакета документов работник Государственной корпорации регистрирует его,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3 (три) минуты.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, 5 (пять) минут;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подготавливает пакет документов и направляет его услугодателю через курьерскую или иную уполномоченную на это связь, 1 (один) день.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документов не входит в срок оказания государственной услуги;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готовит результат оказания государственной услуги и направляет его в Государственную корпорацию, 4 (четыре) рабочих дня;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на основании расписки о приеме соответствующих документов, при предъявлении удостоверения личности (либо его представителя по нотариально заверенной доверенности), выдает результат оказания государственной услуги услугополучателю, 5 (пять) минут.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регистрацию, авторизацию на Портале посредством индивидуального идентификационного номера, ЭЦП;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услугополучатель производит выбор электронной государственной услуги, заполнение полей электронного запроса и прикрепление пакета документов;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производит удостоверение электронного запроса для оказания электронной государственной услуги посредством ЭЦП;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осуществляет обработку (проверку, регистрацию) электронного запроса услугополучателя;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услугополучатель получает уведомление о статусе электронного запроса и сроке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"личный кабинет" услугополучателя на Портале;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направляет в "личный кабинет" услугополучателя результат оказания государственной услуги в форме электронного документа, подписанного ЭЦП;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услугополучатель получает результат оказания государственной услуги через Портал в "личном кабинете" услугополучателя.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"Правительство для граждан"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 права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разведку, добычу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общераспространенных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</w:tbl>
    <w:bookmarkStart w:name="z4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810500" cy="383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810500" cy="676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6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 права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разведку, добычу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общераспространенных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</w:tbl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"Регистрация договора залога права недропользования на разведку, добычу общераспространенных полезных ископаемых"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394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