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1f19" w14:textId="0071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19 февраля 2019 года № 74 "Об утверждении норм и предельных цен субсидируемых семян по Костанайской области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мая 2019 года № 205. Зарегистрировано Департаментом юстиции Костанайской области 21 мая 2019 года № 8458.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семеноводства, утвержденных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10190),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норм и предельных цен субсидируемых семян по Костанайской области на 2019 год" от 19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февраля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4, 13,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74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строки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