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df89" w14:textId="e87d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 февраля 2017 года № 47 "Об утверждении нормативов субсидий на единицу закупаемой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2019 года № 190. Зарегистрировано Департаментом юстиции Костанайской области 6 мая 2019 года № 8416. Утратило силу постановлением акимата Костанайской области от 1 июня 2020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утвержденными приказом Министра сельского хозяйства Республики Казахстан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10087),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нормативов субсидий на единицу закупаемой сельскохозяйственной продукции" от 1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6837)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единицу закупаемой сельскохозяйственной продукции,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47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853"/>
        <w:gridCol w:w="67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 (тенге/килограмм)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