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7bc1" w14:textId="97a7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февраля 2016 года № 71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апреля 2019 года № 161. Зарегистрировано Департаментом юстиции Костанайской области 2 мая 2019 года № 8389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апреля 2016 года в информационно-правовой системе "Әділет", зарегистрировано в Реестре государственной регистрации нормативных правовых актов под № 6206)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здравоохранения, социального обеспечения, образования, культуры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71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(заведующий) складом специального медицинского снабжения.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стационарного типа (медико-социального учреждения для детей-инвалидов с психоневрологическими патологиями, медико-социального учреждения для детей-инвалидов с нарушением опорно-двигательного аппарата, медико-социального учреждения для инвалидов с психоневрологическими заболеваниями, медико-социального учреждения для престарелых и инвалидов, организаций, предназначенные для оказания специальных социальных услуг в условиях круглосуточного проживания), организации полустационарного типа (отделения дневного пребывания, территориальные и реабилитационные центры,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(руководителя) по социальной работе организации полустационарного типа, организации временного пребывания районного 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медицинским отделением организации стационарного типа и полустационарного типа областного значения;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(ий) сестра (брат);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инструктор-методист по райттерапии (иппотерапии);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 по плаванию;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(заведующий) аптекой;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провизор (фармацевт);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по лечебной физкультуре;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акушер (ка);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фельдшер;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психолог;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воспитатель;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учителя всех специальностей;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инструктор по трудотерапии;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культорганизатор (организатор по массовой работе);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музыкальный руководитель;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библиотекарь.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ГУ и ГКП областного значения, руководитель ГУ и ГКП районного (городского) значения;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ГУ и ГКП районного (городского) значения: малокомплектной школы, дошкольной организаций образования, методического кабинета (центра), кабинета психолого-педагогической коррекции;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ГУ и ГКП районного (городского) значения (кроме малокомплектной школы);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ГУ и ГКП районного (городского) значения: малокомплектной школы;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ГУ и ГКП районного (городского) значения;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педагог-организатор;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преподаватель высшего учебного заведения и организации технического и профессионального, послесреднего образования, в том числе преподаватель-организатор начальной военной подготовки;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воспитатель;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музыкальный руководитель (основных служб);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инструктор по физкультуре (основных служб);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(заведующий) лагерем;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(заведующий) мастерской;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заместитель руководителя (заведующего) отдела, лаборатории ГУ и ГКП областного значения;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культорганизатор;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методист;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аккомпаниатор (основных служб), аккомпаниатор;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концертмейстер (основных служб), концертмейстер;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медицинская (ий) сестра (брат);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диетическая сестра;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библиотекарь;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руководитель (заведующий) библиотеки;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врачи всех специальностей;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художественный руководитель;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балетмейстер;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хормейстер;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тренер-преподаватель;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инструктор по плаванию (основных служб).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ГКП областного значения;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ГУ и ГКП областного значения, руководитель отдела ГУ, ГКП областного значения;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(основных служб);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научный сотрудник, младший научный сотрудник, научный сотрудник;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хранитель фондов (города областного значения), хранитель фондов;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экскурсовод;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музейный смотритель;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архивист по учету фондов музея;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филиала в ГУ областного значения.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лесного хозяйства: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КГУ лесного хозяйства областного значения;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КГУ областного значения;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лесничества (лесничий) КГУ областного значения;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лесной пожарной станции областного значения;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лесопитомника КГУ областного значения;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инженера всех специальностей основных служб лесного хозяйства и особо охраняемых природных территорий;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охотовед;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лесничества областного значения;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мастер леса (участка);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лесник (инспектор).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КГУ – коммунальное государственное учреждение;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