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ac2e" w14:textId="f68a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1 тонну (килограмм, литр) удобрений, приобретенных у продавца удобрений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апреля 2019 года № 179. Зарегистрировано Департаментом юстиции Костанайской области 30 апреля 2019 года № 8382.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тонну (килограмм, литр) удобрений, приобретенных у продавца удобрений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(килограмм, литр) удобрений, приобретенных у продавца удобрений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нитратный - 6,8,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азотно-кислотного разложения марки 1:1:1 (16:16:16)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NPK-удобрение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азотно-фосфорно-серосодержащие (NP+S-удобрение)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кальция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18-18-18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D12, хелат железа DTPA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Mn13, хелат марганца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Ca10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APN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YaraTera Tenso Coctail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SО3-28,75, B-8, Vn-7,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Нитрат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Р2О5-5,0, К2О- 2,5,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 N-4,0, Р2О5-10,0, SO3- 1,0, MgO-2,0, Fe-0,4, Mn-0,2, Zn-0,2,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 К2О- 4,0, SO3-2,0, MgO-2,0,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SO3-8,0, MgO-3,0, Fe-0,2, Mn-1,0,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 К2O-13, B-0,02, Cu-0,005, Fe-0,07, Mn-0,03,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Бахчевый"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Виноградный"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Картофельный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пивоваренный ячмень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Плодовый"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рис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Томатный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Хлопок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Cu-0,95, Fe-0,78, Mn-1,13, Zn-1,1, Mo-0,01,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B-0,6, Na2O-2,88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MgO-2,37, SO3-15,2, Co-0,23, Li-0,06, Ni-0,002,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т.ч. аммонийный-0,6, нитратный-0,7, органический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вещество-46,5, гуминовые кислоты-38,9, фульвокислоты-7,6, N-0,014, P2O5-1,67, K2O-2,98, Fe-31,2, CaO-56,7, MgO-67,1, Co-0,051, Zn-0,23, Cu-0,30, Mn-31,4, Mo-0,10, Si2O-63,1, сухой остаток – 8,4, зола – 5,58,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Oligreen марки 13-5-40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аминокислоты – 1,5; моносахариды – 0,00368; фитогормоны – 0,00042)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аминокислоты – 1,39; органические кислоты – 7,20; моносахариды – 0,00329; фитогормоны – 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аминокислоты – 2,68; органические кислоты – 6,20; моносахариды – 0,00397; фитогормоны – 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аминокислоты – 5,19; органические кислоты – 5,30; моносахариды – 0,00379; фитогормоны – 0,00043; гуминовые кислоты – 0,25, фульвокислоты – 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аминокислоты – 3,0 %; органические кислоты – 0,7; моносахариды – 0,00388; фитогормоны – 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аминокислоты – 2,86; органические кислоты – 2,30; моносахариды – 0,00403; фитогормоны – 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7,67; N – 5,41; SО3 – 3,61; аминокислоты – 2,78; органические кислоты – 8,35; моносахариды – 0,00385; фитогормоны – 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аминокислоты – 0,78; органические кислоты – 0,10; моносахариды – 0,00347; фитогормоны –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аминокислоты – 0,08; органические ислоты – 4,5; моносахариды – 0,00365; фитогормоны – 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NANOVIT: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аминокислоты – 4,26; органические кислоты – 16,5; моносахариды – 0,00417; фитогормоны – 0,00048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аминокислоты – 35,0; моносахариды – 0,1; фитогормоны – 0,012;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NANOVIT ТЕРРА,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"Вымпел" (Vimpel)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полиэтиленоксиды – 77, отмытые соли гуминовых кислот – до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т.ч.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т.ч. N – 5,2, SO3 – 7,3, аминокислоты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т.ч.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т.ч.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т.ч. N – 7,3, SO3 – 9,3, аминокислоты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т.ч. N – 3, SO3 – 7,5, аминокислоты 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т.ч.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Librel Fe-Lo (Хелат железа 13%)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(Хелат Натрия 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