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2a4ad" w14:textId="6a2a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субсидируемых семян по Костанайской области на 2019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19 февраля 2019 года № 74. Зарегистрировано Департаментом юстиции Костанайской области 21 февраля 2019 года № 8270.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развития семеноводства, утвержденных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10190),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предельные цены субсидируемых семян по Костанайской области на 2019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2019 года № 74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субсидируемых семян по Костанайской области на 2019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Костанайской области от 17.05.2019 </w:t>
      </w:r>
      <w:r>
        <w:rPr>
          <w:rFonts w:ascii="Times New Roman"/>
          <w:b w:val="false"/>
          <w:i w:val="false"/>
          <w:color w:val="ff0000"/>
          <w:sz w:val="28"/>
        </w:rPr>
        <w:t>№ 205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Чечевица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11,988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265800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Горчица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 тонна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567,488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745,406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942,484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480,653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737,163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приобретения семян гибридов первого поколения, тенге/тонна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семян первой репродукции, килограмм/гектар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семян первой репродукции, тенге/тонна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