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4d01" w14:textId="c9e4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21 сентября 2015 года № 396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2019 года № 56. Зарегистрировано Департаментом юстиции Костанайской области 19 февраля 2019 года № 8262.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здравоохранения"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ноября 2015 года в информационно-правовой системе "Әділет", зарегистрировано в Реестре государственной регистрации нормативных правовых актов под № 5976)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скорой медицинской помощи";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допуске к управлению транспортным средством".";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листа о временной нетрудоспособности";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листа о временной нетрудоспособности" (далее – государственная услуга) оказывается субъектами здравоохранения (далее – услугодатель).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листа о временной нетрудоспособности",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регламенту государственной услуги "Выдача листа о временной нетрудоспособности";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листа о временной нетрудоспособности";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справки о временной нетрудоспособности";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 о временной нетрудоспособности" (далее – государственная услуга) оказывается субъектами здравоохранения (далее – услугодатель).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временной нетрудоспособности",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Стандарт).";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регламенту государственной услуги "Выдача справки о временной нетрудоспособности";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справки о временной нетрудоспособности";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скорой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допуске к управлению транспортным средством"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End w:id="44"/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– портал).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(талон) о прикреплении в бумажном виде (в произвольной форме) или в форме электронного документа, подписанного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"Прикрепление к медицинской организации, оказывающей первичную медико-санитарную помощь", утвержденному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54"/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"Прикрепление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противотуберкулезной организации"</w:t>
      </w:r>
    </w:p>
    <w:bookmarkEnd w:id="70"/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 оказывается организациями здравоохранения (далее – услугодатель).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 (далее – портал).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с противотуберкулезной организации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противотуберкулезной организации", утвержденному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Стандарт), подписанная врачом-фтизиатром, заверенная личной врачебной печатью и печатью услугодателя, с регистрацией справки в журнале регистрации предоставления государственной услуги "Выдача справки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после проверки в базе данных "Национальный регистр больных туберкулезом".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календарных дней.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8"/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80"/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82"/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электронно-цифровой подписи (далее – ЭЦП);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</w:p>
    <w:bookmarkEnd w:id="98"/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– государственная услуга) оказывается организациями здравоохранения (далее – услугодатель).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 (или) бумажная.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выдача справки о состоянии/не состоянии на диспансерном учете;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– выдача справки врачом-психиатром о состоянии/не состоянии на диспансерном учете.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психоневрологической организации", утвержденному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09"/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11"/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13"/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30 (тридцать) минут.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30 (тридцать) минут;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подготавливает пакет документов и направляет его услугодателю, 30 (тридцать) минут;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готовит и направляет результат оказания государственной услуги в Государственную корпорацию, не более 3 (трех) часов;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услугополучателю, 30 (тридцать) минут.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психоневрологической организации"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69850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</w:p>
    <w:bookmarkEnd w:id="139"/>
    <w:bookmarkStart w:name="z1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наркологической организации" (далее – государственная услуга) оказывается организациями здравоохранения (далее - услугодатель). 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 (или) бумажная.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выдача справки о состоянии/не состоянии на диспансерном учете;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– выдача справки врачом-наркологом о состоянии/не состоянии на диспансерном учете.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наркологической организации", утвержденному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50"/>
    <w:bookmarkStart w:name="z18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52"/>
    <w:bookmarkStart w:name="z18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54"/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30 (тридцать) минут.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30 (тридцать) минут;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подготавливает пакет документов и направляет его услугодателю, 30 (тридцать) минут;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готовит и направляет результат оказания государственной услуги в Государственную корпорацию, не более 3 (трех) часов;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услугополучателю, 30 (тридцать) минут.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20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2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наркологической организации"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69977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2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скорой медицинской помощи"</w:t>
      </w:r>
    </w:p>
    <w:bookmarkEnd w:id="180"/>
    <w:bookmarkStart w:name="z21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скорой медицинской помощи" (далее – государственная услуга) оказывается субъектами здравоохранения (далее – услугодатель).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оказание скорой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утвержденными приказом Министра здравоохранения Республики Казахстан от 3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под № 15473).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6"/>
    <w:bookmarkStart w:name="z22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скорой медицинской помощи",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Стандарт).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сестра-регистратор отделения скорой медицинской помощи проводит устный прием обращения за скорой неотложной помощью, регистрирует его в базе данных, в автоматизированной информационной системе "Комек" и направляет к услугополучателю специалистов, в зависимости от категории вызова от 5 (пяти) до 60 (шестидесяти) минут; 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обращения, направление соответствующего специалиста.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отделения скорой медицинской помощи получают устный вызов, проводят осмотр услугополучателя, подписывают проект результата оказания государственной услуги и передают медицинской сестре-регистратору, в течение 1 (одного) рабочего дня;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проведение осмотра, подписание проекта результата оказания государственной услуги.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сестра-регистратор отделения скорой помощи осуществляет регистрацию результата оказания государственной услуги в автоматизированной информационной системе "Комек", в течение 1 (одного) рабочего дня;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результата оказания государственной услуги.</w:t>
      </w:r>
    </w:p>
    <w:bookmarkEnd w:id="195"/>
    <w:bookmarkStart w:name="z23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сестра-регистратор отделения скорой медицинской помощи;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отделения скорой медицинской помощи.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сестра-регистратор отделения скорой медицинской помощи проводит устный прием обращения за скорой неотложной помощью, регистрирует его в базе данных, в автоматизированной информационной системе "Комек" и направляет к услугополучателю специалистов, в зависимости от категории вызова от 5 (пяти) до 60 (шестидесяти) минут; 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отделения скорой медицинской помощи получают устный вызов, проводят осмотр услугополучателя, подписывают проект результата оказания государственной услуги и передают медицинской сестре-регистратору, в течение 1 (одного) рабочего дня;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сестра-регистратор отделения скорой помощи осуществляет регистрацию результата оказания государственной услуги в автоматизированной информационной системе "Комек", в течение 1 (одного) рабочего дня.</w:t>
      </w:r>
    </w:p>
    <w:bookmarkEnd w:id="203"/>
    <w:bookmarkStart w:name="z24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 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"Оказание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"Оказание скорой медицинской помощи"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69596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bookmarkEnd w:id="211"/>
    <w:bookmarkStart w:name="z25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(далее – государственная услуга) оказывается субъектами здравоохранения (далее – услугодатель).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на госпитализацию в стационар, выданное по форме 001-3/у,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7"/>
    <w:bookmarkStart w:name="z25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Стандарт).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рассматривает пакет документов и направляет его специалисту портала бюро госпитализации для регистрации в портале госпитализации, в течение 1 (одного) рабочего дня;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рассмотрение и направление пакета документов специалисту портала бюро госпитализации;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бюро госпитализации регистрирует услугополучателя на портале, получает дату госпитализации и передает талон на госпитализацию специалисту услугодателя, в течение 1 (одного) рабочего дня.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проекта результата оказания государственной услуги;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заверяет результат оказания государственной услуги печатью услугодателя и выдает его услугополучателю, 15 (пятнадцать) минут.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26"/>
    <w:bookmarkStart w:name="z26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бюро госпитализации.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рассматривает пакет документов и направляет его специалисту портала бюро госпитализации для регистрации в портале госпитализации, в течение 1 (одного) рабочего дня;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бюро госпитализации регистрирует услугополучателя на портале, получает дату госпитализации и передает талон на госпитализацию специалисту услугодателя, в течение 1 (одного) рабочего дня.</w:t>
      </w:r>
    </w:p>
    <w:bookmarkEnd w:id="233"/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заверяет результат оказания государственной услуги печатью услугодателя и выдает его услугополучателю, 15 (пятнадцать) минут.</w:t>
      </w:r>
    </w:p>
    <w:bookmarkEnd w:id="234"/>
    <w:bookmarkStart w:name="z27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5"/>
    <w:bookmarkStart w:name="z2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 </w:t>
      </w:r>
    </w:p>
    <w:bookmarkEnd w:id="236"/>
    <w:bookmarkStart w:name="z2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пациентам на госпитализацию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через портал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госпитализации"</w:t>
            </w:r>
          </w:p>
        </w:tc>
      </w:tr>
    </w:tbl>
    <w:bookmarkStart w:name="z27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bookmarkEnd w:id="238"/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70231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28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допуске к управлению транспортным средством"</w:t>
      </w:r>
    </w:p>
    <w:bookmarkEnd w:id="242"/>
    <w:bookmarkStart w:name="z28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допуске к управлению транспортным средством" (далее – государственная услуга) оказывается медицинскими организациями (далее – услугодатель).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медицинская справка о допуске к управлению транспортом, выданная по форме № 083/у,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47"/>
    <w:bookmarkStart w:name="z2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8"/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9"/>
    <w:bookmarkStart w:name="z2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допуске к управлению транспортным средством",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11304) (далее – Стандарт).</w:t>
      </w:r>
    </w:p>
    <w:bookmarkEnd w:id="250"/>
    <w:bookmarkStart w:name="z2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 рассматривает пакет документов и направляет услугополучателя к специалистам, в течение 1 (одного) рабочего дня.</w:t>
      </w:r>
    </w:p>
    <w:bookmarkEnd w:id="252"/>
    <w:bookmarkStart w:name="z2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услугополучателя к специалистам;</w:t>
      </w:r>
    </w:p>
    <w:bookmarkEnd w:id="253"/>
    <w:bookmarkStart w:name="z2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рассматривают пакет документов, проводят осмотр, подписывают проект результата оказания государственной услуги и передают медицинской сестре кабинета медицинских осмотров, в течение 1 (одного) рабочего дня.</w:t>
      </w:r>
    </w:p>
    <w:bookmarkEnd w:id="254"/>
    <w:bookmarkStart w:name="z2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255"/>
    <w:bookmarkStart w:name="z2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кабинета медицинских осмотров осуществляет регистрацию результата оказания государственной услуги в журнале регистрации оказания государственной услуги, заверяет результат оказания государственной услуги печатью услугодателя и выдает его услугополучателю, 15 (пятнадцать) минут.</w:t>
      </w:r>
    </w:p>
    <w:bookmarkEnd w:id="256"/>
    <w:bookmarkStart w:name="z2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57"/>
    <w:bookmarkStart w:name="z30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8"/>
    <w:bookmarkStart w:name="z3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9"/>
    <w:bookmarkStart w:name="z3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осмотров;</w:t>
      </w:r>
    </w:p>
    <w:bookmarkEnd w:id="260"/>
    <w:bookmarkStart w:name="z3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специалисты.</w:t>
      </w:r>
    </w:p>
    <w:bookmarkEnd w:id="261"/>
    <w:bookmarkStart w:name="z3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2"/>
    <w:bookmarkStart w:name="z3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кабинета медицинских осмотров рассматривает пакет документов и направляет услугополучателя к специалистам, в течение 1 (одного) рабочего дня;</w:t>
      </w:r>
    </w:p>
    <w:bookmarkEnd w:id="263"/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рассматривают пакет документов, проводят осмотр, подписывают проект результата оказания государственной услуги и передают медицинской сестре кабинета медицинских осмотров, в течение 1 (одного) рабочего дня;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кабинета медицинских осмотров осуществляет регистрацию результата оказания государственной услуги в журнале регистрации оказания государственной услуги, заверяет результат оказания государственной услуги печатью услугодателя и выдает его услугополучателю, 15 (пятнадцать) минут.</w:t>
      </w:r>
    </w:p>
    <w:bookmarkEnd w:id="265"/>
    <w:bookmarkStart w:name="z30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 </w:t>
      </w:r>
    </w:p>
    <w:bookmarkEnd w:id="267"/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допуске к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средством"</w:t>
            </w:r>
          </w:p>
        </w:tc>
      </w:tr>
    </w:tbl>
    <w:bookmarkStart w:name="z31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допуске к управлению транспортным средством"</w:t>
      </w:r>
    </w:p>
    <w:bookmarkEnd w:id="269"/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1"/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69977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