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e3b8" w14:textId="e7fe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Костанайского областного маслихата от 8 декабря 2016 года № 95 "Об утверждении ставок платы за лесные пользования на участках государственного лесного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14 января 2019 года № 359. Зарегистрировано Департаментом юстиции Костанайской области 17 января 2019 года № 8241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Костанайского областного маслихата "Об утверждении ставок платы за лесные пользования на участках государственного лесного фонда" от 8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30 января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6809).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