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7161" w14:textId="b1c7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районного маслихата от 14 января 2019 года № 35/371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11 декабря 2019 года № 48/452. Зарегистрировано Департаментом юстиции Мангистауской области 19 декабря 2019 года № 4059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от 10 декабря 2019 года № 32/379 "О внесении изменений в решение Мангистауского областного маслихата от 12 декабря 2018 года № 22/265 "Об областном бюджете на 2019-2021 годы" (зарегистрировано в Реестре государственной регистрации нормативных правовых актов за № 4054), Мунайлинский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Мунайлинского районного маслихата от 14 января 2019 года № 35/371 "О районном бюджете на 2019-2021 годы" (зарегистрировано в Реестре государственной регистрации нормативных правовых актов за № 3794, опубликовано 24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19 907 889,7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6 038 380,7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38 307,0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557 981,2 тысяч тенге;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13 273 220,8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19 354 911,2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10 511,0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154 870,0 тысяч тенге;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144 359,0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542 467,5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-542 467,5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154 870,0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716 401,0 тысяч тенге;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19 063,5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на 2019 год в бюджеты сел и сельских округов выделена субвенция в сумме 2 664 136,6 тысяч тенге, в том числе: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Атамекен – 390 900,7 тысяч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Баскудык – 454 377,1 тысяч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Батыр – 263 185,7 тысяч тенге;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Баянды – 189 437,4 тысяч тенге;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Даулет – 203 479,4 тысяч тенге;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Кызылтобе – 454 423,8 тысяч тенге;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села Мангистау – 708 332,5 тысяч тенге.";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 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индивидуальный подоходный налог с доходов иностранных граждан, не облагаемых у источника выплаты – 98,4 процент;";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первый абзац 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"1 910 543,0 тысяч тенге – на выплату государственной адресной социальной помощи;";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пятый абзац пункта 6 </w:t>
      </w:r>
      <w:r>
        <w:rPr>
          <w:rFonts w:ascii="Times New Roman"/>
          <w:b w:val="false"/>
          <w:i w:val="false"/>
          <w:color w:val="000000"/>
          <w:sz w:val="28"/>
        </w:rPr>
        <w:t>изложить в новой редакции следующего содержания: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"1 000,0 тысяч тенге – на строительство автомобильной дороги районного значения в сельском округе Баскудык.";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районном бюджете на 2019 год предусмотрены бюджетные кредиты из республиканского бюджета в следующем объеме: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154 870,0 тысяч тенге на реализацию мер социальной поддержки спецалистов.";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акимата района на 2019 год в сумме 0 тенге.";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решения возложить на бюджетную комиссию Мунайлинского района (председатель комиссии Н. Жолбаев).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"Аппарат Мунайлинского районного маслихата" (руководитель аппарата А. Жанбуршина)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действия с 1 января 2019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Мунайлинского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 2019 года № 48/452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 2019 года № 35/371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1041"/>
        <w:gridCol w:w="1041"/>
        <w:gridCol w:w="6356"/>
        <w:gridCol w:w="30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19 907 889,7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6 038 380,7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2 109 001,2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2 109 001,2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1 673 011,0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1 673 011,0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2 165 869,5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2 052 934,0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15 465,5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65 027,0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39 568,0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18 680,0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38 307,0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17 262,0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17 262,0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557 981,2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328 841,2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328 841,2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229 140,0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182 412,0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13 273 220,8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13 273 220,8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13 273 220,8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19 354 911,2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687 770,3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24 502,9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24 047,9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194 956,4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194 058,4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383 325,6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58 909,6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320 573,0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84 985,4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29 800,3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13 235,3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13 235,3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13 235,3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31 137,3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27 110,3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27 055,3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9 238 999,3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9 017 338,4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56 955,9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7 927 352,5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540 167,5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241 784,8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4 761,8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25 553,0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87 296,4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103 470,7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29 940,8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186 440,9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186 440,9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35 220,0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35 220,0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3 174 308,0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3 160 504,0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56 078,4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98 937,0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2 135 880,4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619 641,0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43 693,0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100 278,0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1 988 089,1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1 983 089,1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130 816,0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20 151,1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1 832 122,0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262 709,0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158 559,8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27 061,7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23 643,1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93 910,0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84 149,2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42 869,2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31 427,0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189 970,9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36 473,0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33 979,2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92 256,9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91 532,9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61 241,0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61 241,0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61 903,3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36 695,3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36 601,3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24 914,6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169 006,1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169 006,1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135 526,4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33 479,7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867 340,9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38 653,9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24 951,9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193 725,0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193 725,0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634 962,0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634 962,0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6 256,3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6 256,3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6 256,3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2 664 185,4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2 664 185,4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2 664 136,6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154 870,0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154 870,0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154 870,0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144 359,0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144 359,0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144 359,0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542 467,5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-542 467,5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154 870,0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154 870,0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154 870,0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716 401,0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716 401,0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716 401,0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19 063,5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19 063,5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