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5222" w14:textId="e345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21 февраля 2019 года № 27-қ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5 декабря 2019 года № 264-қ. Зарегистрировано Департаментом юстиции Мангистауской области 10 декабря 2019 года № 4052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21 февраля 2019 года № 27-қ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№ 3825, опубликовано 27 февраля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</w:t>
      </w:r>
      <w:r>
        <w:rPr>
          <w:rFonts w:ascii="Times New Roman"/>
          <w:b w:val="false"/>
          <w:i w:val="false"/>
          <w:color w:val="000000"/>
          <w:sz w:val="28"/>
        </w:rPr>
        <w:t>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"Мунайлинский районный отдел образования" (Овезов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Билялова 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1"/>
        <w:gridCol w:w="925"/>
        <w:gridCol w:w="992"/>
        <w:gridCol w:w="1199"/>
        <w:gridCol w:w="1199"/>
        <w:gridCol w:w="1199"/>
        <w:gridCol w:w="1200"/>
        <w:gridCol w:w="1200"/>
        <w:gridCol w:w="1200"/>
        <w:gridCol w:w="1200"/>
      </w:tblGrid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 (частный, государственный)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(частный, государственный),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(частный, государственный),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