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0686" w14:textId="d3b0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17 июня 2019 года № 108-қ. Зарегистрировано Департаментом юстиции Мангистауской области 25 июня 2019 года № 3934.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>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жилищно-коммунального хозяйства, пассажирского транспорта и автомобильных дорог" (Абдыхалык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Мунайлинского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Жолбаеву 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Мунайлинского района Мангистауской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86-қ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центральной базе производственного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карьеру №2,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Мангистау от ресторана "Шоғы"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автомобильная дорога села Мангистау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от села Мангистау до населенного пункта Ынтымак сельского округа Кызылтобе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от населенного пункта Ынтымак сельского округа Кызылтобе до коммунального государственного учреждения "Общеобразовательная школа №2" отдела образования по Мунайлинскому району Управления образования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от населенного пункта Ынтымак сельского округа Кызылтобе до карьера №400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Баянды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карьеру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сернокислотному заводу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в сельском округе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автомобильная дорога в жилом массиве Рахат сельского округа Баскудык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"Баскудык – Мангистау"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"Кызылтобе-2 – Жана Даулет"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сельскому округу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автомобильная дорога в сельском округе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KR-MU-17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"Мангистау – Бесшокы"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