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3231" w14:textId="71c3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19 марта 2019 года № 38/383. Зарегистрировано Департаментом юстиции Мангистауской области 3 апреля 2019 года № 3855. Утратило силу решением Мунайлинского районного маслихата Мангистауской области от 10 февраля 2022 года № 15/98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10.02.2022 </w:t>
      </w:r>
      <w:r>
        <w:rPr>
          <w:rFonts w:ascii="Times New Roman"/>
          <w:b w:val="false"/>
          <w:i w:val="false"/>
          <w:color w:val="ff0000"/>
          <w:sz w:val="28"/>
        </w:rPr>
        <w:t>№ 15/98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Мунайлинский районный маслихат РЕШИЛ: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Мунайлинского районного маслихата от 16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№14/196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№3454, опубликовано в Эталонном контрольном банке нормативных правовых актов Республики Казахстан 17 ноября 2017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2019 года №38/383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решения суда.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Мунайлинского района.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акиматом Мунайлинского района создается комиссия из представителей заинтересованных структурных подразделений (далее-Комиссия).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"Мунайлинский районный отдел жилищно-коммунального хозяйства, пассажирского транспорта и автомобильных дорог", уполномоченное на осуществление функций в сфере коммунального хозяйства.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основаниями,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акиматом Мунайлинского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законодательством Республики Казахстан о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Республики Казахстан.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