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c2a8" w14:textId="4b5c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21 февраля 2019 года № 27-қ. Зарегистрировано Департаментом юстиции Мангистауской области 22 февраля 2019 года № 3825.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Елтизаров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февраль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Мунайлинского района Мангистауской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264 – 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1"/>
        <w:gridCol w:w="925"/>
        <w:gridCol w:w="992"/>
        <w:gridCol w:w="1199"/>
        <w:gridCol w:w="1199"/>
        <w:gridCol w:w="1199"/>
        <w:gridCol w:w="1200"/>
        <w:gridCol w:w="1200"/>
        <w:gridCol w:w="1200"/>
        <w:gridCol w:w="1200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(частный, государственный)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(частный, государственный),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(частный, государственный),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