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2540" w14:textId="f612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сел, сельских округов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25 января 2019 года № 36/375. Зарегистрировано Департаментом юстиции Мангистауской области 25 января 2019 года № 3800.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меняется, решением Мунайлинского районного маслихата Мангистауской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47/446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Мунайлинского районного маслихата от 14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№35/371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№3794), Мунайлинский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бюджеты сел, сельских округов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3 598 912,9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420 402,3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0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3 178 434,6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3 604 713,1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5 800,2 тысяч тенге;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5 800,2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Мунайлинского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48/457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бюджеты сел, сельских округов на 2019 год выделена субвенция в сумме 2 664 136,6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Атамекен – 390 900,7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cельскому округу Баскудык - 454 377,1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cельскому округу Батыр – 263 185,7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cеле Баянды – 189 437,4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cельскому округу Даулет – 203 479,4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cельскому округу Кызылтобе – 454 423,8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cеле Мангистау – 708 332,5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Мунайлинского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48/457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бюджетную комиссию района (председатель комисии Б.Сулейменов).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"Аппарат Мунайлинского районного маслихата" (руководитель аппарата А.Жанбуршина)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 2019 года № 36/375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сельского округа Атамекен 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Мунайлинского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48/457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527 641,0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76 403,0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35 273,9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35 273,9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41 129,1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451 238,0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451 238,0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528 259,9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62 715,2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62 715,2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62 301,2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388 879,1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388 879,1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360 408,5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76 665,6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76 665,6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36 904,1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2019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Мунайлинского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48/457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671 718,3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81 022,0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590 696,3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590 696,3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590 696,3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672 597,2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57 946,5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57 946,5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57 329,2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541 671,9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541 671,9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101 566,9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440 105,0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72 175,2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72 175,2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35 454,1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 2019 года № 36/375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2019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Мунайлинского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48/457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478 164,0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24 516,9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13 387,9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13 387,9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453 647,1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453 647,1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453 647,1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478 579,8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44 372,8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44 372,8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43 872,8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336 943,0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336 943,0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224 110,6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112 832,4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97 264,0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97 264,0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48 051,9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33 162,1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2019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Мунайлинского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48/457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235 335,2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32 819,8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20 819,8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202 515,4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202 515,4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235 630,3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38 042,2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38 042,2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37 567,7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137 375,1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137 375,1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137 375,1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14 567,3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2019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Мунайлинского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48/457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251 340,2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222 746,2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222 746,2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251 954,1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47 508,3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47 508,3 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47 030,8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145 284,4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145 284,4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134 887,9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58 301,4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58 301,4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21 333,3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2019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Мунайлинского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48/457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552 285,8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65 130,6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34 637,6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487 079,2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487 079,2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487 079,2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553 289,4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64 716,4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64 716,4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64 133,9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329 976,3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329 976,3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329 976,3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99 570,7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99 570,7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60 122,1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59 026,0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2019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Мунайлинского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48/457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882 428,4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770 512,4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770 512,4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770 512,4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884 402,4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65 491,8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65 491,8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65 039,8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677 157,7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677 157,7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677 157,7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bookmarkStart w:name="z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4"/>
        <w:gridCol w:w="1705"/>
        <w:gridCol w:w="3507"/>
        <w:gridCol w:w="41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478 996,0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385 496,0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385 496,0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478 996,0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333 122,0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bookmarkStart w:name="z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4"/>
        <w:gridCol w:w="1705"/>
        <w:gridCol w:w="3507"/>
        <w:gridCol w:w="41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669 322,0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669 322,0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71 657,0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71 657,0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71 657,0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bookmarkStart w:name="z6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4"/>
        <w:gridCol w:w="1705"/>
        <w:gridCol w:w="3507"/>
        <w:gridCol w:w="41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471 634,0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471 634,0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316 431,0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316 431,0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205 301,0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bookmarkStart w:name="z7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3508"/>
        <w:gridCol w:w="41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264 070,0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264 070,0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148 884,0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148 884,0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148 884,0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53 863,0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bookmarkStart w:name="z7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3508"/>
        <w:gridCol w:w="41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287 668,0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249 278,0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249 278,0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287 668,0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172 634,0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172 634,0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167 034,0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68 569,0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bookmarkStart w:name="z8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4"/>
        <w:gridCol w:w="1705"/>
        <w:gridCol w:w="3507"/>
        <w:gridCol w:w="41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558 221,0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473 287,0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473 287,0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558 221,0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70 968,0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92 256,0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bookmarkStart w:name="z8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3508"/>
        <w:gridCol w:w="41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870 848,0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763 008,0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763 008,0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870 848,0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637 502,0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637 502,0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637 502,0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bookmarkStart w:name="z8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4"/>
        <w:gridCol w:w="1705"/>
        <w:gridCol w:w="3507"/>
        <w:gridCol w:w="41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502 613,0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502 613,0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61 272,0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349 081,0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349 081,0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342 081,0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bookmarkStart w:name="z9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4"/>
        <w:gridCol w:w="1705"/>
        <w:gridCol w:w="3507"/>
        <w:gridCol w:w="41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693 395,0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693 395,0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532 878,0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532 878,0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411 056,0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bookmarkStart w:name="z9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4"/>
        <w:gridCol w:w="1705"/>
        <w:gridCol w:w="3507"/>
        <w:gridCol w:w="41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506 322,0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506 322,0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344 899,0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344 899,0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218 809,0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bookmarkStart w:name="z10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4"/>
        <w:gridCol w:w="1705"/>
        <w:gridCol w:w="3507"/>
        <w:gridCol w:w="41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285 939,0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251 389,0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251 389,0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285 939,0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 2019 года № 36/375</w:t>
            </w:r>
          </w:p>
        </w:tc>
      </w:tr>
    </w:tbl>
    <w:bookmarkStart w:name="z10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4"/>
        <w:gridCol w:w="1705"/>
        <w:gridCol w:w="3507"/>
        <w:gridCol w:w="41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306 770,0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306 770,0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bookmarkStart w:name="z10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2021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4"/>
        <w:gridCol w:w="1705"/>
        <w:gridCol w:w="3507"/>
        <w:gridCol w:w="41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580 522,0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490 744,0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490 744,0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580 522,0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334 981,0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334 981,0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334 981,0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36/375</w:t>
            </w:r>
          </w:p>
        </w:tc>
      </w:tr>
    </w:tbl>
    <w:bookmarkStart w:name="z11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4"/>
        <w:gridCol w:w="1705"/>
        <w:gridCol w:w="3507"/>
        <w:gridCol w:w="41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888 787,0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776 182,0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776 182,0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888 787,0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652 465,0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652 465,0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652 465,0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