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91e43" w14:textId="af91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села Акшукур от 13 августа 2018 года № 223 "О присвоении наименовании безымянных улиц села Акшукур</w:t>
      </w:r>
    </w:p>
    <w:p>
      <w:pPr>
        <w:spacing w:after="0"/>
        <w:ind w:left="0"/>
        <w:jc w:val="both"/>
      </w:pPr>
      <w:r>
        <w:rPr>
          <w:rFonts w:ascii="Times New Roman"/>
          <w:b w:val="false"/>
          <w:i w:val="false"/>
          <w:color w:val="000000"/>
          <w:sz w:val="28"/>
        </w:rPr>
        <w:t>Решение акима Тупкараганского района Мангистауской области от 18 ноября 2019 года № 207. Зарегистрировано Департаментом юстиции Мангистауской области 6 декабря 2019 года № 4046</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 статьей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от 6 апреля 2016 года </w:t>
      </w:r>
      <w:r>
        <w:rPr>
          <w:rFonts w:ascii="Times New Roman"/>
          <w:b w:val="false"/>
          <w:i w:val="false"/>
          <w:color w:val="000000"/>
          <w:sz w:val="28"/>
        </w:rPr>
        <w:t>"О правовых актах"</w:t>
      </w:r>
      <w:r>
        <w:rPr>
          <w:rFonts w:ascii="Times New Roman"/>
          <w:b w:val="false"/>
          <w:i w:val="false"/>
          <w:color w:val="000000"/>
          <w:sz w:val="28"/>
        </w:rPr>
        <w:t xml:space="preserve"> и на основании информационного письма департамента юстиции Мангистауской области от 13 сентября 2019 года № 10-11-1540, аким села Акшукур, РЕШИЛ:</w:t>
      </w:r>
    </w:p>
    <w:bookmarkEnd w:id="0"/>
    <w:bookmarkStart w:name="z1"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села Акшукур от 13 августа 2018 года № 223 "О присвоении наименования безымянных улиц села Акшукур" (зарегистрировано в Реестре государственной регистрации нормативных правовых актов за № 3705, опубликовано 10 сентября 2018 года в эталонном контрольном банке нормативных правовых актов Республики Казахстан)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следующего содержания: </w:t>
      </w:r>
    </w:p>
    <w:bookmarkStart w:name="z3" w:id="2"/>
    <w:p>
      <w:pPr>
        <w:spacing w:after="0"/>
        <w:ind w:left="0"/>
        <w:jc w:val="both"/>
      </w:pPr>
      <w:r>
        <w:rPr>
          <w:rFonts w:ascii="Times New Roman"/>
          <w:b w:val="false"/>
          <w:i w:val="false"/>
          <w:color w:val="000000"/>
          <w:sz w:val="28"/>
        </w:rPr>
        <w:t xml:space="preserve">
      1. "Присвоить наименование безымянным улицам 3 квартала села Акшукур": </w:t>
      </w:r>
    </w:p>
    <w:bookmarkEnd w:id="2"/>
    <w:bookmarkStart w:name="z4" w:id="3"/>
    <w:p>
      <w:pPr>
        <w:spacing w:after="0"/>
        <w:ind w:left="0"/>
        <w:jc w:val="both"/>
      </w:pPr>
      <w:r>
        <w:rPr>
          <w:rFonts w:ascii="Times New Roman"/>
          <w:b w:val="false"/>
          <w:i w:val="false"/>
          <w:color w:val="000000"/>
          <w:sz w:val="28"/>
        </w:rPr>
        <w:t>
      1) наименование "Аманов Есболай" на участки 16, 17, 18, 25, 26, 27, 34, 35, 36, 43, 44, 45, 52, 53, 54, 61, 62, 68, 69, 75, 76, 82, 83, 89, 90, 91, 98, 99, 100, 101, 102, 103, 104, 105, 106, 107, 108, 109, 110, 111, 112;</w:t>
      </w:r>
    </w:p>
    <w:bookmarkEnd w:id="3"/>
    <w:bookmarkStart w:name="z5" w:id="4"/>
    <w:p>
      <w:pPr>
        <w:spacing w:after="0"/>
        <w:ind w:left="0"/>
        <w:jc w:val="both"/>
      </w:pPr>
      <w:r>
        <w:rPr>
          <w:rFonts w:ascii="Times New Roman"/>
          <w:b w:val="false"/>
          <w:i w:val="false"/>
          <w:color w:val="000000"/>
          <w:sz w:val="28"/>
        </w:rPr>
        <w:t>
      2) наименование "Шакратов Ысқақ" на участки 19, 20, 21, 22, 28, 29, 30, 31, 37, 38, 39, 40, 46, 47, 48, 49, 55, 56, 57, 58, 63, 64, 65, 70, 71, 72, 77, 78, 79, 84, 85, 86, 92, 93, 94, 95;</w:t>
      </w:r>
    </w:p>
    <w:bookmarkEnd w:id="4"/>
    <w:bookmarkStart w:name="z6" w:id="5"/>
    <w:p>
      <w:pPr>
        <w:spacing w:after="0"/>
        <w:ind w:left="0"/>
        <w:jc w:val="both"/>
      </w:pPr>
      <w:r>
        <w:rPr>
          <w:rFonts w:ascii="Times New Roman"/>
          <w:b w:val="false"/>
          <w:i w:val="false"/>
          <w:color w:val="000000"/>
          <w:sz w:val="28"/>
        </w:rPr>
        <w:t>
      3) наименование "Есбосынов Батырқожа" на участки 23, 24, 119, 32, 33, 120, 41, 42, 121, 50, 51, 122, 59, 60, 123, 66, 67, 124, 73, 74, 125, 80, 81, 126, 87, 88, 127, 96, 97, 128.".</w:t>
      </w:r>
    </w:p>
    <w:bookmarkEnd w:id="5"/>
    <w:bookmarkStart w:name="z7" w:id="6"/>
    <w:p>
      <w:pPr>
        <w:spacing w:after="0"/>
        <w:ind w:left="0"/>
        <w:jc w:val="both"/>
      </w:pPr>
      <w:r>
        <w:rPr>
          <w:rFonts w:ascii="Times New Roman"/>
          <w:b w:val="false"/>
          <w:i w:val="false"/>
          <w:color w:val="000000"/>
          <w:sz w:val="28"/>
        </w:rPr>
        <w:t>
      2. Главному специалисту государственного учреждения "Аппарат акима села Акшукур" (Косбармак 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6"/>
    <w:bookmarkStart w:name="z8" w:id="7"/>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7"/>
    <w:bookmarkStart w:name="z9" w:id="8"/>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Нугманов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