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6c8963" w14:textId="36c896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Тупкараганского районного маслихата от 23 января 2019 года № 28/229 "О бюджете города районного значения, сел, сельского округа на 2019 - 2021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Тупкараганского районного маслихата Мангистауской области от 19 ноября 2019 года № 35/279. Зарегистрировано Департаментом юстиции Мангистауской области 22 ноября 2019 года № 4033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c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Тупкараганского районного маслихата от 8 ноября 2019 года № 34/273 "О внесении изменений и дополнения в решение Тупкараганского районного маслихата от 23 января 2019 года № 28/227 "О районном бюджете на 2019 - 2021 годы" (зарегистрировано в Реестре государственной регистрации нормативных правовых актов за № 4024 ), Тупкараганский районный маслихат 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Тупкараганского районного маслихата от 23 января 2019 года № 28/229 "О бюджете города районного значения, сел, сельского округа на 2019-2021 годы" (зарегистрировано в Реестре государственной регистрации нормативных правовых актов за № 3805, опубликовано 5 февраля 2019 года в Эталонном контрольном банке нормативных правовых актов Республики Казахстан)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города районного значения, сел, сельского округа на 2019 - 2021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,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2019 год в следующих объемах: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1 600 825,7 тысяч тенге, в том числе: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194 454,0 тысяч тенге;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3 931,0 тысяч тенге;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1 402 440,7 тысяч тенге;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1 634 794,7 тысяч тенге;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- 33 969,0 тысяч тенге;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- 33 969,0 тысяч тенге, в том числе: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тенге;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33 969,0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Учесть, что из районного бюджета в бюджеты города районного значения, сел, сельского округа на 2019 год выделена субвенция в сумме 1 402 440,7 тысяч тенге, в том числе: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селу Акшукур – 467 694,7 тысяч тенге;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селу Баутино – 171 707,7 тысяч тенге;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сельскому округу Сайын Шапагатова – 294 087,2 тысяч тенге;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селу Таушык – 169 067,3 тысяч тенге;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городу Форт-Шевченко – 299 883,8 тысяч тенге.";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Тупкараганского районного маслихата" (руководитель аппарата Кельбетова Э.) обеспечить государственную регистрацию настоящего решения в органах юстиции, его официальное опубликование в Эталонном контрольном банке нормативных правовых актов Республики Казахстан и средствах массовой информации.</w:t>
      </w:r>
    </w:p>
    <w:bookmarkEnd w:id="26"/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Тупкараганского районного маслихата по вопросам бюджета (председатель комиссии Озгамбаев К.).</w:t>
      </w:r>
    </w:p>
    <w:bookmarkEnd w:id="27"/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2019 года.</w:t>
      </w:r>
    </w:p>
    <w:bookmarkEnd w:id="2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К.Озгамбаев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А.Досанова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Тупкараганского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ноября 2019 года № 35/279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Тупкараганского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января 2019 года № 28/229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Акшукур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8"/>
        <w:gridCol w:w="652"/>
        <w:gridCol w:w="1323"/>
        <w:gridCol w:w="526"/>
        <w:gridCol w:w="1296"/>
        <w:gridCol w:w="1681"/>
        <w:gridCol w:w="2668"/>
        <w:gridCol w:w="81"/>
        <w:gridCol w:w="3095"/>
      </w:tblGrid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512 229,7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43 780,0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20 500,0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20 500,0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23 280,0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1 509,0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21 071,0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467 694,7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467 694,7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467 694,7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514 159,0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338 704,0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338 704,0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298 010,0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96 958,0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96 958,0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75 420,0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29 533,0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29 533,0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29 333,0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-1 929,3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1 929,3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1 929,3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1 929,3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Cвободные остатки бюджетных средств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1 929,3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Тупкараганского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ноября 2019 года № 35/279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Тупкараганского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января 2019 года № 28/229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Баутино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3"/>
        <w:gridCol w:w="649"/>
        <w:gridCol w:w="1317"/>
        <w:gridCol w:w="523"/>
        <w:gridCol w:w="1291"/>
        <w:gridCol w:w="1673"/>
        <w:gridCol w:w="2655"/>
        <w:gridCol w:w="81"/>
        <w:gridCol w:w="3138"/>
      </w:tblGrid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206 771,7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34 309,0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14 309,0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4 087,0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9 022,0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171 707,7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171 707,7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171 707,7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 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224 327,0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153 184,0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153 184,0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121 372,0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- 17 555,3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17 555,3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17 555,3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17 555,3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Cвободные остатки бюджетных средств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17 555,3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Тупкараганского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ноября 2019 года № 35/279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Тупкараганского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января 2019 года № 28/229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Сайын Шапагатова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8"/>
        <w:gridCol w:w="652"/>
        <w:gridCol w:w="1323"/>
        <w:gridCol w:w="526"/>
        <w:gridCol w:w="1296"/>
        <w:gridCol w:w="1681"/>
        <w:gridCol w:w="2668"/>
        <w:gridCol w:w="81"/>
        <w:gridCol w:w="3095"/>
      </w:tblGrid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319 639,2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24 797,0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16 700,0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16 700,0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8 097,0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1 021,0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1 155,0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5 921,0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294 087,2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294 087,2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294 087,2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 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320 179,7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161 229,3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161 229,3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140 253,3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124 551,4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124 551,4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100 825,4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-540,5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Тупкараганского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ноября 2019 года № 35/279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Тупкараганского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января 2019 года № 28/229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Таушык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8"/>
        <w:gridCol w:w="652"/>
        <w:gridCol w:w="1323"/>
        <w:gridCol w:w="526"/>
        <w:gridCol w:w="1296"/>
        <w:gridCol w:w="1681"/>
        <w:gridCol w:w="2668"/>
        <w:gridCol w:w="81"/>
        <w:gridCol w:w="3095"/>
      </w:tblGrid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193 725,3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23 903,0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14 843,0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14 843,0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9 060,0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8 892,0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169 067,3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169 067,3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169 067,3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 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194 573,0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120 219,0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120 219,0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120 219,0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18 707,0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18 707,0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18 707,0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- 847,7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Cвободные остатки бюджетных средств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Тупкараганского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ноября 2019 года № 35/279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13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Тупкараганского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января 2019 года № 28/229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Форт-Шевченко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6"/>
        <w:gridCol w:w="631"/>
        <w:gridCol w:w="1279"/>
        <w:gridCol w:w="508"/>
        <w:gridCol w:w="1254"/>
        <w:gridCol w:w="1631"/>
        <w:gridCol w:w="2912"/>
        <w:gridCol w:w="89"/>
        <w:gridCol w:w="3050"/>
      </w:tblGrid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368 459,8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67 665,0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20 312,0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20 312,0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47 353,0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20 728,0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25 275,0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299 883,8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299 883,8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299 883,8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 ратор бюджет 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381 556,0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232 905,0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232 905,0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230 226,0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96 371,0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96 371,0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16 320,0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19 512,0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- 13 096,2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13 096,2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13 096,2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13 096,2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Cвободные остатки бюджетных средств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13 096,2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